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61133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ab394930-da1d-4ba0-ac4d-738f874a3916"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 xml:space="preserve"> </w:t>
      </w:r>
      <w:bookmarkStart w:name="7d574f4c-8143-48c3-8ad3-2fcc5bdbaf43" w:id="2"/>
      <w:r>
        <w:rPr>
          <w:rFonts w:ascii="Times New Roman" w:hAnsi="Times New Roman"/>
          <w:b/>
          <w:i w:val="false"/>
          <w:color w:val="000000"/>
          <w:sz w:val="28"/>
        </w:rPr>
        <w:t xml:space="preserve">Администрация Солецкого муниципального района </w:t>
      </w:r>
      <w:bookmarkEnd w:id="2"/>
    </w:p>
    <w:p>
      <w:pPr>
        <w:spacing w:before="0" w:after="0" w:line="408"/>
        <w:ind w:left="120"/>
        <w:jc w:val="center"/>
      </w:pPr>
      <w:r>
        <w:rPr>
          <w:rFonts w:ascii="Times New Roman" w:hAnsi="Times New Roman"/>
          <w:b/>
          <w:i w:val="false"/>
          <w:color w:val="000000"/>
          <w:sz w:val="28"/>
        </w:rPr>
        <w:t>Муниципальное автономное общеобразовательное учреждение "Основная образовательная школа имени Смирнова Юрия Михайловича д. Горки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Михайлова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б\н</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Идентификатор</w:t>
      </w:r>
      <w:r>
        <w:rPr>
          <w:rFonts w:ascii="Times New Roman" w:hAnsi="Times New Roman"/>
          <w:b w:val="false"/>
          <w:i w:val="false"/>
          <w:color w:val="000000"/>
          <w:sz w:val="28"/>
        </w:rPr>
        <w:t xml:space="preserve"> 927998)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58c7860-019e-4f63-872b-044256b5f058" w:id="3"/>
      <w:r>
        <w:rPr>
          <w:rFonts w:ascii="Times New Roman" w:hAnsi="Times New Roman"/>
          <w:b/>
          <w:i w:val="false"/>
          <w:color w:val="000000"/>
          <w:sz w:val="28"/>
        </w:rPr>
        <w:t xml:space="preserve">Горки </w:t>
      </w:r>
      <w:bookmarkEnd w:id="3"/>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 xml:space="preserve"> </w:t>
      </w:r>
    </w:p>
    <w:p>
      <w:pPr>
        <w:spacing w:before="0" w:after="0"/>
        <w:ind w:left="120"/>
        <w:jc w:val="left"/>
      </w:pPr>
    </w:p>
    <w:bookmarkStart w:name="block-6611336" w:id="5"/>
    <w:p>
      <w:pPr>
        <w:sectPr>
          <w:pgSz w:w="11906" w:h="16383" w:orient="portrait"/>
        </w:sectPr>
      </w:pPr>
    </w:p>
    <w:bookmarkEnd w:id="5"/>
    <w:bookmarkEnd w:id="0"/>
    <w:bookmarkStart w:name="block-661133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6611337" w:id="7"/>
    <w:p>
      <w:pPr>
        <w:sectPr>
          <w:pgSz w:w="11906" w:h="16383" w:orient="portrait"/>
        </w:sectPr>
      </w:pPr>
    </w:p>
    <w:bookmarkEnd w:id="7"/>
    <w:bookmarkEnd w:id="6"/>
    <w:bookmarkStart w:name="block-661133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6611338" w:id="9"/>
    <w:p>
      <w:pPr>
        <w:sectPr>
          <w:pgSz w:w="11906" w:h="16383" w:orient="portrait"/>
        </w:sectPr>
      </w:pPr>
    </w:p>
    <w:bookmarkEnd w:id="9"/>
    <w:bookmarkEnd w:id="8"/>
    <w:bookmarkStart w:name="block-6611334"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6611334" w:id="11"/>
    <w:p>
      <w:pPr>
        <w:sectPr>
          <w:pgSz w:w="11906" w:h="16383" w:orient="portrait"/>
        </w:sectPr>
      </w:pPr>
    </w:p>
    <w:bookmarkEnd w:id="11"/>
    <w:bookmarkEnd w:id="10"/>
    <w:bookmarkStart w:name="block-661133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6611335" w:id="13"/>
    <w:p>
      <w:pPr>
        <w:sectPr>
          <w:pgSz w:w="16383" w:h="11906" w:orient="landscape"/>
        </w:sectPr>
      </w:pPr>
    </w:p>
    <w:bookmarkEnd w:id="13"/>
    <w:bookmarkEnd w:id="12"/>
    <w:bookmarkStart w:name="block-661134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p>
        </w:tc>
      </w:tr>
      <w:tr>
        <w:trPr>
          <w:trHeight w:val="15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24" w:type="dxa"/>
            <w:tcBorders/>
            <w:tcMar>
              <w:top w:w="50" w:type="dxa"/>
              <w:left w:w="100" w:type="dxa"/>
            </w:tcMar>
            <w:vAlign w:val="center"/>
          </w:tcPr>
          <w:p>
            <w:pPr>
              <w:spacing w:before="0" w:after="0"/>
              <w:ind w:left="135"/>
              <w:jc w:val="left"/>
            </w:pPr>
          </w:p>
        </w:tc>
      </w:tr>
      <w:tr>
        <w:trPr>
          <w:trHeight w:val="21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4" w:type="dxa"/>
            <w:tcBorders/>
            <w:tcMar>
              <w:top w:w="50" w:type="dxa"/>
              <w:left w:w="100" w:type="dxa"/>
            </w:tcMar>
            <w:vAlign w:val="center"/>
          </w:tcPr>
          <w:p>
            <w:pPr>
              <w:spacing w:before="0" w:after="0"/>
              <w:ind w:left="135"/>
              <w:jc w:val="left"/>
            </w:pPr>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4" w:type="dxa"/>
            <w:tcBorders/>
            <w:tcMar>
              <w:top w:w="50" w:type="dxa"/>
              <w:left w:w="100" w:type="dxa"/>
            </w:tcMar>
            <w:vAlign w:val="center"/>
          </w:tcPr>
          <w:p>
            <w:pPr>
              <w:spacing w:before="0" w:after="0"/>
              <w:ind w:left="135"/>
              <w:jc w:val="left"/>
            </w:pPr>
          </w:p>
        </w:tc>
      </w:tr>
      <w:tr>
        <w:trPr>
          <w:trHeight w:val="31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68"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68" w:type="dxa"/>
            <w:tcBorders/>
            <w:tcMar>
              <w:top w:w="50" w:type="dxa"/>
              <w:left w:w="100" w:type="dxa"/>
            </w:tcMar>
            <w:vAlign w:val="center"/>
          </w:tcPr>
          <w:p>
            <w:pPr>
              <w:spacing w:before="0" w:after="0"/>
              <w:ind w:left="135"/>
              <w:jc w:val="left"/>
            </w:pPr>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68" w:type="dxa"/>
            <w:tcBorders/>
            <w:tcMar>
              <w:top w:w="50" w:type="dxa"/>
              <w:left w:w="100" w:type="dxa"/>
            </w:tcMar>
            <w:vAlign w:val="center"/>
          </w:tcPr>
          <w:p>
            <w:pPr>
              <w:spacing w:before="0" w:after="0"/>
              <w:ind w:left="135"/>
              <w:jc w:val="left"/>
            </w:pPr>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68" w:type="dxa"/>
            <w:tcBorders/>
            <w:tcMar>
              <w:top w:w="50" w:type="dxa"/>
              <w:left w:w="100" w:type="dxa"/>
            </w:tcMar>
            <w:vAlign w:val="center"/>
          </w:tcPr>
          <w:p>
            <w:pPr>
              <w:spacing w:before="0" w:after="0"/>
              <w:ind w:left="135"/>
              <w:jc w:val="left"/>
            </w:pPr>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3" w:type="dxa"/>
            <w:tcBorders/>
            <w:tcMar>
              <w:top w:w="50" w:type="dxa"/>
              <w:left w:w="100" w:type="dxa"/>
            </w:tcMar>
            <w:vAlign w:val="center"/>
          </w:tcPr>
          <w:p>
            <w:pPr>
              <w:spacing w:before="0" w:after="0"/>
              <w:ind w:left="135"/>
              <w:jc w:val="left"/>
            </w:pPr>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3" w:type="dxa"/>
            <w:tcBorders/>
            <w:tcMar>
              <w:top w:w="50" w:type="dxa"/>
              <w:left w:w="100" w:type="dxa"/>
            </w:tcMar>
            <w:vAlign w:val="center"/>
          </w:tcPr>
          <w:p>
            <w:pPr>
              <w:spacing w:before="0" w:after="0"/>
              <w:ind w:left="135"/>
              <w:jc w:val="left"/>
            </w:pPr>
          </w:p>
        </w:tc>
      </w:tr>
      <w:tr>
        <w:trPr>
          <w:trHeight w:val="25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611340" w:id="15"/>
    <w:p>
      <w:pPr>
        <w:sectPr>
          <w:pgSz w:w="16383" w:h="11906" w:orient="landscape"/>
        </w:sectPr>
      </w:pPr>
    </w:p>
    <w:bookmarkEnd w:id="15"/>
    <w:bookmarkEnd w:id="14"/>
    <w:bookmarkStart w:name="block-661133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611339"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