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56776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Администрация Солецкого муниципального округа</w:t>
      </w:r>
      <w:bookmarkEnd w:id="2"/>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Михайлова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3403766)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Горки</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25677654" w:id="5"/>
    <w:p>
      <w:pPr>
        <w:sectPr>
          <w:pgSz w:w="11906" w:h="16383" w:orient="portrait"/>
        </w:sectPr>
      </w:pPr>
    </w:p>
    <w:bookmarkEnd w:id="5"/>
    <w:bookmarkEnd w:id="0"/>
    <w:bookmarkStart w:name="block-256776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5677655" w:id="8"/>
    <w:p>
      <w:pPr>
        <w:sectPr>
          <w:pgSz w:w="11906" w:h="16383" w:orient="portrait"/>
        </w:sectPr>
      </w:pPr>
    </w:p>
    <w:bookmarkEnd w:id="8"/>
    <w:bookmarkEnd w:id="6"/>
    <w:bookmarkStart w:name="block-25677650"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5677650" w:id="15"/>
    <w:p>
      <w:pPr>
        <w:sectPr>
          <w:pgSz w:w="11906" w:h="16383" w:orient="portrait"/>
        </w:sectPr>
      </w:pPr>
    </w:p>
    <w:bookmarkEnd w:id="15"/>
    <w:bookmarkEnd w:id="9"/>
    <w:bookmarkStart w:name="block-25677652"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5677652" w:id="22"/>
    <w:p>
      <w:pPr>
        <w:sectPr>
          <w:pgSz w:w="11906" w:h="16383" w:orient="portrait"/>
        </w:sectPr>
      </w:pPr>
    </w:p>
    <w:bookmarkEnd w:id="22"/>
    <w:bookmarkEnd w:id="16"/>
    <w:bookmarkStart w:name="block-25677651"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https://resh.edu.ru/subject/9/5/</w:t>
              </w:r>
            </w:hyperlink>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https://resh.edu.ru/subject/9/5/</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https://www.gto.ru/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https://www.gto.ru/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https://resh.edu.ru/subject/9/7/</w:t>
              </w:r>
            </w:hyperlink>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https://www.gto.ru/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96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https://resh.edu.ru/subject/lesson/1517/start/</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https://resh.edu.ru/subject/lesson/3224/start/</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https://resh.edu.ru/subject/9/8/</w:t>
              </w:r>
            </w:hyperlink>
          </w:p>
        </w:tc>
      </w:tr>
      <w:tr>
        <w:trPr>
          <w:trHeight w:val="4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2">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2694"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4">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https://resh.edu.ru/subject/lesson/2687/start/</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https://resh.edu.ru/subject/lesson/3427/start/</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694"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94"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2694"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2694" w:type="dxa"/>
            <w:tcBorders/>
            <w:tcMar>
              <w:top w:w="50" w:type="dxa"/>
              <w:left w:w="100" w:type="dxa"/>
            </w:tcMar>
            <w:vAlign w:val="center"/>
          </w:tcPr>
          <w:p>
            <w:pPr>
              <w:jc w:val="left"/>
            </w:pPr>
          </w:p>
        </w:tc>
      </w:tr>
    </w:tbl>
    <w:p>
      <w:pPr>
        <w:sectPr>
          <w:pgSz w:w="16383" w:h="11906" w:orient="landscape"/>
        </w:sectPr>
      </w:pPr>
    </w:p>
    <w:bookmarkStart w:name="block-25677651" w:id="24"/>
    <w:p>
      <w:pPr>
        <w:sectPr>
          <w:pgSz w:w="16383" w:h="11906" w:orient="landscape"/>
        </w:sectPr>
      </w:pPr>
    </w:p>
    <w:bookmarkEnd w:id="24"/>
    <w:bookmarkEnd w:id="23"/>
    <w:bookmarkStart w:name="block-25677653"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45"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84"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4"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4"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84"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4"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4"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84"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4"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4"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84"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4"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4"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84"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4"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4"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84"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https://resh.edu.ru/subject/9/5/</w:t>
              </w:r>
            </w:hyperlink>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4"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4"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84"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4"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4"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84"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4"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4"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84"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4"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84"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4"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4"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84"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4"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4" w:type="dxa"/>
            <w:tcBorders/>
            <w:tcMar>
              <w:top w:w="50" w:type="dxa"/>
              <w:left w:w="100" w:type="dxa"/>
            </w:tcMar>
            <w:vAlign w:val="center"/>
          </w:tcPr>
          <w:p>
            <w:pPr>
              <w:spacing w:before="0" w:after="0"/>
              <w:ind w:left="135"/>
              <w:jc w:val="left"/>
            </w:pPr>
            <w:hyperlink r:id="rId105">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84"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https://resh.edu.ru/subject/9/5/</w:t>
              </w:r>
            </w:hyperlink>
          </w:p>
        </w:tc>
      </w:tr>
      <w:tr>
        <w:trPr>
          <w:trHeight w:val="15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4" w:type="dxa"/>
            <w:tcBorders/>
            <w:tcMar>
              <w:top w:w="50" w:type="dxa"/>
              <w:left w:w="100" w:type="dxa"/>
            </w:tcMar>
            <w:vAlign w:val="center"/>
          </w:tcPr>
          <w:p>
            <w:pPr>
              <w:spacing w:before="0" w:after="0"/>
              <w:ind w:left="135"/>
              <w:jc w:val="left"/>
            </w:pPr>
            <w:hyperlink r:id="rId107">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4"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84" w:type="dxa"/>
            <w:tcBorders/>
            <w:tcMar>
              <w:top w:w="50" w:type="dxa"/>
              <w:left w:w="100" w:type="dxa"/>
            </w:tcMar>
            <w:vAlign w:val="center"/>
          </w:tcPr>
          <w:p>
            <w:pPr>
              <w:spacing w:before="0" w:after="0"/>
              <w:ind w:left="135"/>
              <w:jc w:val="left"/>
            </w:pPr>
            <w:hyperlink r:id="rId109">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4"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4"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84"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4"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4" w:type="dxa"/>
            <w:tcBorders/>
            <w:tcMar>
              <w:top w:w="50" w:type="dxa"/>
              <w:left w:w="100" w:type="dxa"/>
            </w:tcMar>
            <w:vAlign w:val="center"/>
          </w:tcPr>
          <w:p>
            <w:pPr>
              <w:spacing w:before="0" w:after="0"/>
              <w:ind w:left="135"/>
              <w:jc w:val="left"/>
            </w:pPr>
            <w:hyperlink r:id="rId114">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84"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4"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4"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84"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4"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4"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84"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4"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4"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84"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https://resh.edu.ru/subject/9/5/</w:t>
              </w:r>
            </w:hyperlink>
          </w:p>
        </w:tc>
      </w:tr>
      <w:tr>
        <w:trPr>
          <w:trHeight w:val="6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4"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4"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84"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4"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4"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84"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4"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4"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84"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4"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4"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84"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4"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4"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84"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4"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4"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4"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4"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84"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https://resh.edu.ru/subject/9/5/</w:t>
              </w:r>
            </w:hyperlink>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4"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https://resh.edu.ru/subject/9/5/</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4"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https://www.gto.ru/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4"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4"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84"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https://www.gto.ru/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4"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https://www.gto.ru/</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4"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84"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https://www.gto.ru/</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4"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4"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84"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https://www.gto.ru/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4"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https://www.gto.ru/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4"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84"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4"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https://www.gto.ru/</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4"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https://www.gto.ru/</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84"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4"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4"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https://www.gto.ru/</w:t>
              </w:r>
            </w:hyperlink>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84"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4"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84"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4"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4"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4"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4"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https://www.gto.ru/</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84"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4"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4"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4"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84"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https://www.gto.ru/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4"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4"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84"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https://resh.edu.ru/subject/9/6/</w:t>
              </w:r>
            </w:hyperlink>
          </w:p>
        </w:tc>
      </w:tr>
      <w:tr>
        <w:trPr>
          <w:trHeight w:val="1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4"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4"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84"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4"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https://resh.edu.ru/subject/9/6/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4"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84"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4"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4"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84"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4"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4"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84"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4"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4"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https://resh.edu.ru/subject/9/6/</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84"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4"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4"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84"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4"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4"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84"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4"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4"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84"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4"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4"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84"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4"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4"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https://resh.edu.ru/subject/9/6/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84"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4"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4"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84"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4"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4"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84"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4"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4"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84"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4"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4"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84"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4"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4"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84"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4"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4"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84"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4"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4"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84"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4"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4"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84"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4"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4"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84"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https://resh.edu.ru/subject/9/6/</w:t>
              </w:r>
            </w:hyperlink>
          </w:p>
        </w:tc>
      </w:tr>
      <w:tr>
        <w:trPr>
          <w:trHeight w:val="20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4"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4"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https://resh.edu.ru/subject/9/6/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84"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https://resh.edu.ru/subject/9/6/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4"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4"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84"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4"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4"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84"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https://resh.edu.ru/subject/9/6/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4"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https://resh.edu.ru/subject/9/6/</w:t>
              </w:r>
            </w:hyperlink>
          </w:p>
        </w:tc>
      </w:tr>
      <w:tr>
        <w:trPr>
          <w:trHeight w:val="16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4"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84"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https://resh.edu.ru/subject/9/6/</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4"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4"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51">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84"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53">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4"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55">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4"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https://www.gto.ru/</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84"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59">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4"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4"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84"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4"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https://www.gto.ru/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4"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https://www.gto.ru/</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84"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4"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4"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https://www.gto.ru/</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84"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https://www.gto.ru/</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4"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4"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https://www.gto.ru/</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84"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4"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4"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84"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4"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84"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https://www.gto.ru/</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4"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95">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4"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4"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4"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301">
              <w:r>
                <w:rPr>
                  <w:rFonts w:ascii="Times New Roman" w:hAnsi="Times New Roman"/>
                  <w:b w:val="false"/>
                  <w:i w:val="false"/>
                  <w:color w:val="0000ff"/>
                  <w:sz w:val="22"/>
                  <w:u w:val="single"/>
                </w:rPr>
                <w:t>https://www.gto.ru/</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84"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4"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https://www.gto.ru/</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4"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https://resh.edu.ru/subject/9/6/</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https://www.gto.ru/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63"/>
        <w:gridCol w:w="2720"/>
        <w:gridCol w:w="1168"/>
        <w:gridCol w:w="2162"/>
        <w:gridCol w:w="2305"/>
        <w:gridCol w:w="1774"/>
        <w:gridCol w:w="2802"/>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61"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1"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1"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https://resh.edu.ru/subject/9/7/</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61" w:type="dxa"/>
            <w:tcBorders/>
            <w:tcMar>
              <w:top w:w="50" w:type="dxa"/>
              <w:left w:w="100" w:type="dxa"/>
            </w:tcMar>
            <w:vAlign w:val="center"/>
          </w:tcPr>
          <w:p>
            <w:pPr>
              <w:spacing w:before="0" w:after="0"/>
              <w:ind w:left="135"/>
              <w:jc w:val="left"/>
            </w:pPr>
            <w:hyperlink r:id="rId311">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1"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1"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61"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1"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1"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61"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1"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1"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https://resh.edu.ru/subject/9/7/</w:t>
              </w:r>
            </w:hyperlink>
          </w:p>
        </w:tc>
      </w:tr>
      <w:tr>
        <w:trPr>
          <w:trHeight w:val="8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61"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1" w:type="dxa"/>
            <w:tcBorders/>
            <w:tcMar>
              <w:top w:w="50" w:type="dxa"/>
              <w:left w:w="100" w:type="dxa"/>
            </w:tcMar>
            <w:vAlign w:val="center"/>
          </w:tcPr>
          <w:p>
            <w:pPr>
              <w:spacing w:before="0" w:after="0"/>
              <w:ind w:left="135"/>
              <w:jc w:val="left"/>
            </w:pPr>
            <w:hyperlink r:id="rId321">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1"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61"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1"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1"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61" w:type="dxa"/>
            <w:tcBorders/>
            <w:tcMar>
              <w:top w:w="50" w:type="dxa"/>
              <w:left w:w="100" w:type="dxa"/>
            </w:tcMar>
            <w:vAlign w:val="center"/>
          </w:tcPr>
          <w:p>
            <w:pPr>
              <w:spacing w:before="0" w:after="0"/>
              <w:ind w:left="135"/>
              <w:jc w:val="left"/>
            </w:pPr>
            <w:hyperlink r:id="rId326">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1" w:type="dxa"/>
            <w:tcBorders/>
            <w:tcMar>
              <w:top w:w="50" w:type="dxa"/>
              <w:left w:w="100" w:type="dxa"/>
            </w:tcMar>
            <w:vAlign w:val="center"/>
          </w:tcPr>
          <w:p>
            <w:pPr>
              <w:spacing w:before="0" w:after="0"/>
              <w:ind w:left="135"/>
              <w:jc w:val="left"/>
            </w:pPr>
            <w:hyperlink r:id="rId327">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1"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61"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1"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1"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1" w:type="dxa"/>
            <w:tcBorders/>
            <w:tcMar>
              <w:top w:w="50" w:type="dxa"/>
              <w:left w:w="100" w:type="dxa"/>
            </w:tcMar>
            <w:vAlign w:val="center"/>
          </w:tcPr>
          <w:p>
            <w:pPr>
              <w:spacing w:before="0" w:after="0"/>
              <w:ind w:left="135"/>
              <w:jc w:val="left"/>
            </w:pPr>
            <w:hyperlink r:id="rId332">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1"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61"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1"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1"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61"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1"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1"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61"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1" w:type="dxa"/>
            <w:tcBorders/>
            <w:tcMar>
              <w:top w:w="50" w:type="dxa"/>
              <w:left w:w="100" w:type="dxa"/>
            </w:tcMar>
            <w:vAlign w:val="center"/>
          </w:tcPr>
          <w:p>
            <w:pPr>
              <w:spacing w:before="0" w:after="0"/>
              <w:ind w:left="135"/>
              <w:jc w:val="left"/>
            </w:pPr>
            <w:hyperlink r:id="rId341">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1"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61"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1"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1"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61"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1"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1"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61"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1"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1"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61"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1"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1"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https://resh.edu.ru/subject/9/7/</w:t>
              </w:r>
            </w:hyperlink>
          </w:p>
        </w:tc>
      </w:tr>
      <w:tr>
        <w:trPr>
          <w:trHeight w:val="13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1"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1"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61"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1"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1"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61"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1"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1"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61"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1"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1"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61"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1"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1"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https://resh.edu.ru/subject/9/7/</w:t>
              </w:r>
            </w:hyperlink>
          </w:p>
        </w:tc>
      </w:tr>
      <w:tr>
        <w:trPr>
          <w:trHeight w:val="14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61"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1"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1"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61"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1"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1" w:type="dxa"/>
            <w:tcBorders/>
            <w:tcMar>
              <w:top w:w="50" w:type="dxa"/>
              <w:left w:w="100" w:type="dxa"/>
            </w:tcMar>
            <w:vAlign w:val="center"/>
          </w:tcPr>
          <w:p>
            <w:pPr>
              <w:spacing w:before="0" w:after="0"/>
              <w:ind w:left="135"/>
              <w:jc w:val="left"/>
            </w:pPr>
            <w:hyperlink r:id="rId374">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61" w:type="dxa"/>
            <w:tcBorders/>
            <w:tcMar>
              <w:top w:w="50" w:type="dxa"/>
              <w:left w:w="100" w:type="dxa"/>
            </w:tcMar>
            <w:vAlign w:val="center"/>
          </w:tcPr>
          <w:p>
            <w:pPr>
              <w:spacing w:before="0" w:after="0"/>
              <w:ind w:left="135"/>
              <w:jc w:val="left"/>
            </w:pPr>
            <w:hyperlink r:id="rId375">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1"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1"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61"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https://resh.edu.ru/subject/9/7/</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1"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https://resh.edu.ru/subject/9/7/</w:t>
              </w:r>
            </w:hyperlink>
          </w:p>
        </w:tc>
      </w:tr>
      <w:tr>
        <w:trPr>
          <w:trHeight w:val="26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1" w:type="dxa"/>
            <w:tcBorders/>
            <w:tcMar>
              <w:top w:w="50" w:type="dxa"/>
              <w:left w:w="100" w:type="dxa"/>
            </w:tcMar>
            <w:vAlign w:val="center"/>
          </w:tcPr>
          <w:p>
            <w:pPr>
              <w:spacing w:before="0" w:after="0"/>
              <w:ind w:left="135"/>
              <w:jc w:val="left"/>
            </w:pPr>
            <w:hyperlink r:id="rId38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https://www.gto.ru/</w:t>
              </w:r>
            </w:hyperlink>
          </w:p>
        </w:tc>
      </w:tr>
      <w:tr>
        <w:trPr>
          <w:trHeight w:val="24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61"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1"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85">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1"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61"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1" w:type="dxa"/>
            <w:tcBorders/>
            <w:tcMar>
              <w:top w:w="50" w:type="dxa"/>
              <w:left w:w="100" w:type="dxa"/>
            </w:tcMar>
            <w:vAlign w:val="center"/>
          </w:tcPr>
          <w:p>
            <w:pPr>
              <w:spacing w:before="0" w:after="0"/>
              <w:ind w:left="135"/>
              <w:jc w:val="left"/>
            </w:pPr>
            <w:hyperlink r:id="rId39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91">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1"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61"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1" w:type="dxa"/>
            <w:tcBorders/>
            <w:tcMar>
              <w:top w:w="50" w:type="dxa"/>
              <w:left w:w="100" w:type="dxa"/>
            </w:tcMar>
            <w:vAlign w:val="center"/>
          </w:tcPr>
          <w:p>
            <w:pPr>
              <w:spacing w:before="0" w:after="0"/>
              <w:ind w:left="135"/>
              <w:jc w:val="left"/>
            </w:pPr>
            <w:hyperlink r:id="rId39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1" w:type="dxa"/>
            <w:tcBorders/>
            <w:tcMar>
              <w:top w:w="50" w:type="dxa"/>
              <w:left w:w="100" w:type="dxa"/>
            </w:tcMar>
            <w:vAlign w:val="center"/>
          </w:tcPr>
          <w:p>
            <w:pPr>
              <w:spacing w:before="0" w:after="0"/>
              <w:ind w:left="135"/>
              <w:jc w:val="left"/>
            </w:pPr>
            <w:hyperlink r:id="rId39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https://www.gto.ru/</w:t>
              </w:r>
            </w:hyperlink>
          </w:p>
        </w:tc>
      </w:tr>
      <w:tr>
        <w:trPr>
          <w:trHeight w:val="30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61"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https://www.gto.ru/</w:t>
              </w:r>
            </w:hyperlink>
          </w:p>
        </w:tc>
      </w:tr>
      <w:tr>
        <w:trPr>
          <w:trHeight w:val="29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1"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03">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1"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61"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1"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09">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1" w:type="dxa"/>
            <w:tcBorders/>
            <w:tcMar>
              <w:top w:w="50" w:type="dxa"/>
              <w:left w:w="100" w:type="dxa"/>
            </w:tcMar>
            <w:vAlign w:val="center"/>
          </w:tcPr>
          <w:p>
            <w:pPr>
              <w:spacing w:before="0" w:after="0"/>
              <w:ind w:left="135"/>
              <w:jc w:val="left"/>
            </w:pPr>
            <w:hyperlink r:id="rId41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https://www.gto.ru/</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61"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https://www.gto.ru/</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1" w:type="dxa"/>
            <w:tcBorders/>
            <w:tcMar>
              <w:top w:w="50" w:type="dxa"/>
              <w:left w:w="100" w:type="dxa"/>
            </w:tcMar>
            <w:vAlign w:val="center"/>
          </w:tcPr>
          <w:p>
            <w:pPr>
              <w:spacing w:before="0" w:after="0"/>
              <w:ind w:left="135"/>
              <w:jc w:val="left"/>
            </w:pPr>
            <w:hyperlink r:id="rId41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15">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1" w:type="dxa"/>
            <w:tcBorders/>
            <w:tcMar>
              <w:top w:w="50" w:type="dxa"/>
              <w:left w:w="100" w:type="dxa"/>
            </w:tcMar>
            <w:vAlign w:val="center"/>
          </w:tcPr>
          <w:p>
            <w:pPr>
              <w:spacing w:before="0" w:after="0"/>
              <w:ind w:left="135"/>
              <w:jc w:val="left"/>
            </w:pPr>
            <w:hyperlink r:id="rId41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17">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61"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https://www.gto.ru/</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61" w:type="dxa"/>
            <w:tcBorders/>
            <w:tcMar>
              <w:top w:w="50" w:type="dxa"/>
              <w:left w:w="100" w:type="dxa"/>
            </w:tcMar>
            <w:vAlign w:val="center"/>
          </w:tcPr>
          <w:p>
            <w:pPr>
              <w:spacing w:before="0" w:after="0"/>
              <w:ind w:left="135"/>
              <w:jc w:val="left"/>
            </w:pPr>
            <w:hyperlink r:id="rId42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https://www.gto.ru/</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1" w:type="dxa"/>
            <w:tcBorders/>
            <w:tcMar>
              <w:top w:w="50" w:type="dxa"/>
              <w:left w:w="100" w:type="dxa"/>
            </w:tcMar>
            <w:vAlign w:val="center"/>
          </w:tcPr>
          <w:p>
            <w:pPr>
              <w:spacing w:before="0" w:after="0"/>
              <w:ind w:left="135"/>
              <w:jc w:val="left"/>
            </w:pPr>
            <w:hyperlink r:id="rId42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1"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25">
              <w:r>
                <w:rPr>
                  <w:rFonts w:ascii="Times New Roman" w:hAnsi="Times New Roman"/>
                  <w:b w:val="false"/>
                  <w:i w:val="false"/>
                  <w:color w:val="0000ff"/>
                  <w:sz w:val="22"/>
                  <w:u w:val="single"/>
                </w:rPr>
                <w:t>https://www.gto.ru/</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61" w:type="dxa"/>
            <w:tcBorders/>
            <w:tcMar>
              <w:top w:w="50" w:type="dxa"/>
              <w:left w:w="100" w:type="dxa"/>
            </w:tcMar>
            <w:vAlign w:val="center"/>
          </w:tcPr>
          <w:p>
            <w:pPr>
              <w:spacing w:before="0" w:after="0"/>
              <w:ind w:left="135"/>
              <w:jc w:val="left"/>
            </w:pPr>
            <w:hyperlink r:id="rId42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27">
              <w:r>
                <w:rPr>
                  <w:rFonts w:ascii="Times New Roman" w:hAnsi="Times New Roman"/>
                  <w:b w:val="false"/>
                  <w:i w:val="false"/>
                  <w:color w:val="0000ff"/>
                  <w:sz w:val="22"/>
                  <w:u w:val="single"/>
                </w:rPr>
                <w:t>https://www.gto.ru/</w:t>
              </w:r>
            </w:hyperlink>
          </w:p>
        </w:tc>
      </w:tr>
      <w:tr>
        <w:trPr>
          <w:trHeight w:val="178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1" w:type="dxa"/>
            <w:tcBorders/>
            <w:tcMar>
              <w:top w:w="50" w:type="dxa"/>
              <w:left w:w="100" w:type="dxa"/>
            </w:tcMar>
            <w:vAlign w:val="center"/>
          </w:tcPr>
          <w:p>
            <w:pPr>
              <w:spacing w:before="0" w:after="0"/>
              <w:ind w:left="135"/>
              <w:jc w:val="left"/>
            </w:pPr>
            <w:hyperlink r:id="rId42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https://www.gto.ru/</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1"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31">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1"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33">
              <w:r>
                <w:rPr>
                  <w:rFonts w:ascii="Times New Roman" w:hAnsi="Times New Roman"/>
                  <w:b w:val="false"/>
                  <w:i w:val="false"/>
                  <w:color w:val="0000ff"/>
                  <w:sz w:val="22"/>
                  <w:u w:val="single"/>
                </w:rPr>
                <w:t>https://www.gto.ru/</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61"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https://www.gto.ru/</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https://www.gto.ru/</w:t>
              </w:r>
            </w:hyperlink>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61" w:type="dxa"/>
            <w:tcBorders/>
            <w:tcMar>
              <w:top w:w="50" w:type="dxa"/>
              <w:left w:w="100" w:type="dxa"/>
            </w:tcMar>
            <w:vAlign w:val="center"/>
          </w:tcPr>
          <w:p>
            <w:pPr>
              <w:spacing w:before="0" w:after="0"/>
              <w:ind w:left="135"/>
              <w:jc w:val="left"/>
            </w:pPr>
            <w:hyperlink r:id="rId438">
              <w:r>
                <w:rPr>
                  <w:rFonts w:ascii="Times New Roman" w:hAnsi="Times New Roman"/>
                  <w:b w:val="false"/>
                  <w:i w:val="false"/>
                  <w:color w:val="0000ff"/>
                  <w:sz w:val="22"/>
                  <w:u w:val="single"/>
                </w:rPr>
                <w:t>https://resh.edu.ru/subject/9/7/</w:t>
              </w:r>
            </w:hyperlink>
            <w:r>
              <w:rPr>
                <w:rFonts w:ascii="Times New Roman" w:hAnsi="Times New Roman"/>
                <w:b w:val="false"/>
                <w:i w:val="false"/>
                <w:color w:val="000000"/>
                <w:sz w:val="24"/>
              </w:rPr>
              <w:t xml:space="preserve"> </w:t>
            </w:r>
            <w:hyperlink r:id="rId439">
              <w:r>
                <w:rPr>
                  <w:rFonts w:ascii="Times New Roman" w:hAnsi="Times New Roman"/>
                  <w:b w:val="false"/>
                  <w:i w:val="false"/>
                  <w:color w:val="0000ff"/>
                  <w:sz w:val="22"/>
                  <w:u w:val="single"/>
                </w:rPr>
                <w:t>https://www.gto.ru/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77"/>
        <w:gridCol w:w="2560"/>
        <w:gridCol w:w="1196"/>
        <w:gridCol w:w="2194"/>
        <w:gridCol w:w="2335"/>
        <w:gridCol w:w="1797"/>
        <w:gridCol w:w="2835"/>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84" w:type="dxa"/>
            <w:tcBorders/>
            <w:tcMar>
              <w:top w:w="50" w:type="dxa"/>
              <w:left w:w="100" w:type="dxa"/>
            </w:tcMar>
            <w:vAlign w:val="center"/>
          </w:tcPr>
          <w:p>
            <w:pPr>
              <w:spacing w:before="0" w:after="0"/>
              <w:ind w:left="135"/>
              <w:jc w:val="left"/>
            </w:pPr>
            <w:hyperlink r:id="rId440">
              <w:r>
                <w:rPr>
                  <w:rFonts w:ascii="Times New Roman" w:hAnsi="Times New Roman"/>
                  <w:b w:val="false"/>
                  <w:i w:val="false"/>
                  <w:color w:val="0000ff"/>
                  <w:sz w:val="22"/>
                  <w:u w:val="single"/>
                </w:rPr>
                <w:t>https://resh.edu.ru/subject/lesson/1517/start/</w:t>
              </w:r>
            </w:hyperlink>
            <w:r>
              <w:rPr>
                <w:rFonts w:ascii="Times New Roman" w:hAnsi="Times New Roman"/>
                <w:b w:val="false"/>
                <w:i w:val="false"/>
                <w:color w:val="000000"/>
                <w:sz w:val="24"/>
              </w:rPr>
              <w:t xml:space="preserve"> </w:t>
            </w:r>
            <w:hyperlink r:id="rId44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84"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https://resh.edu.ru/subject/lesson/1517/start/</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84" w:type="dxa"/>
            <w:tcBorders/>
            <w:tcMar>
              <w:top w:w="50" w:type="dxa"/>
              <w:left w:w="100" w:type="dxa"/>
            </w:tcMar>
            <w:vAlign w:val="center"/>
          </w:tcPr>
          <w:p>
            <w:pPr>
              <w:spacing w:before="0" w:after="0"/>
              <w:ind w:left="135"/>
              <w:jc w:val="left"/>
            </w:pPr>
            <w:hyperlink r:id="rId444">
              <w:r>
                <w:rPr>
                  <w:rFonts w:ascii="Times New Roman" w:hAnsi="Times New Roman"/>
                  <w:b w:val="false"/>
                  <w:i w:val="false"/>
                  <w:color w:val="0000ff"/>
                  <w:sz w:val="22"/>
                  <w:u w:val="single"/>
                </w:rPr>
                <w:t>https://resh.edu.ru/subject/lesson/1517/start/</w:t>
              </w:r>
            </w:hyperlink>
            <w:r>
              <w:rPr>
                <w:rFonts w:ascii="Times New Roman" w:hAnsi="Times New Roman"/>
                <w:b w:val="false"/>
                <w:i w:val="false"/>
                <w:color w:val="000000"/>
                <w:sz w:val="24"/>
              </w:rPr>
              <w:t xml:space="preserve"> </w:t>
            </w:r>
            <w:hyperlink r:id="rId445">
              <w:r>
                <w:rPr>
                  <w:rFonts w:ascii="Times New Roman" w:hAnsi="Times New Roman"/>
                  <w:b w:val="false"/>
                  <w:i w:val="false"/>
                  <w:color w:val="0000ff"/>
                  <w:sz w:val="22"/>
                  <w:u w:val="single"/>
                </w:rPr>
                <w:t>https://resh.edu.ru/subject/9/8/</w:t>
              </w:r>
            </w:hyperlink>
          </w:p>
        </w:tc>
      </w:tr>
      <w:tr>
        <w:trPr>
          <w:trHeight w:val="15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84" w:type="dxa"/>
            <w:tcBorders/>
            <w:tcMar>
              <w:top w:w="50" w:type="dxa"/>
              <w:left w:w="100" w:type="dxa"/>
            </w:tcMar>
            <w:vAlign w:val="center"/>
          </w:tcPr>
          <w:p>
            <w:pPr>
              <w:spacing w:before="0" w:after="0"/>
              <w:ind w:left="135"/>
              <w:jc w:val="left"/>
            </w:pPr>
            <w:hyperlink r:id="rId446">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447">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84"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84" w:type="dxa"/>
            <w:tcBorders/>
            <w:tcMar>
              <w:top w:w="50" w:type="dxa"/>
              <w:left w:w="100" w:type="dxa"/>
            </w:tcMar>
            <w:vAlign w:val="center"/>
          </w:tcPr>
          <w:p>
            <w:pPr>
              <w:spacing w:before="0" w:after="0"/>
              <w:ind w:left="135"/>
              <w:jc w:val="left"/>
            </w:pPr>
            <w:hyperlink r:id="rId450">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45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84" w:type="dxa"/>
            <w:tcBorders/>
            <w:tcMar>
              <w:top w:w="50" w:type="dxa"/>
              <w:left w:w="100" w:type="dxa"/>
            </w:tcMar>
            <w:vAlign w:val="center"/>
          </w:tcPr>
          <w:p>
            <w:pPr>
              <w:spacing w:before="0" w:after="0"/>
              <w:ind w:left="135"/>
              <w:jc w:val="left"/>
            </w:pPr>
            <w:hyperlink r:id="rId452">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45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84"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https://resh.edu.ru/subject/lesson/3223/start/</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84" w:type="dxa"/>
            <w:tcBorders/>
            <w:tcMar>
              <w:top w:w="50" w:type="dxa"/>
              <w:left w:w="100" w:type="dxa"/>
            </w:tcMar>
            <w:vAlign w:val="center"/>
          </w:tcPr>
          <w:p>
            <w:pPr>
              <w:spacing w:before="0" w:after="0"/>
              <w:ind w:left="135"/>
              <w:jc w:val="left"/>
            </w:pPr>
            <w:hyperlink r:id="rId456">
              <w:r>
                <w:rPr>
                  <w:rFonts w:ascii="Times New Roman" w:hAnsi="Times New Roman"/>
                  <w:b w:val="false"/>
                  <w:i w:val="false"/>
                  <w:color w:val="0000ff"/>
                  <w:sz w:val="22"/>
                  <w:u w:val="single"/>
                </w:rPr>
                <w:t>https://resh.edu.ru/subject/lesson/3224/start/</w:t>
              </w:r>
            </w:hyperlink>
            <w:r>
              <w:rPr>
                <w:rFonts w:ascii="Times New Roman" w:hAnsi="Times New Roman"/>
                <w:b w:val="false"/>
                <w:i w:val="false"/>
                <w:color w:val="000000"/>
                <w:sz w:val="24"/>
              </w:rPr>
              <w:t xml:space="preserve"> </w:t>
            </w:r>
            <w:hyperlink r:id="rId457">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84" w:type="dxa"/>
            <w:tcBorders/>
            <w:tcMar>
              <w:top w:w="50" w:type="dxa"/>
              <w:left w:w="100" w:type="dxa"/>
            </w:tcMar>
            <w:vAlign w:val="center"/>
          </w:tcPr>
          <w:p>
            <w:pPr>
              <w:spacing w:before="0" w:after="0"/>
              <w:ind w:left="135"/>
              <w:jc w:val="left"/>
            </w:pPr>
            <w:hyperlink r:id="rId458">
              <w:r>
                <w:rPr>
                  <w:rFonts w:ascii="Times New Roman" w:hAnsi="Times New Roman"/>
                  <w:b w:val="false"/>
                  <w:i w:val="false"/>
                  <w:color w:val="0000ff"/>
                  <w:sz w:val="22"/>
                  <w:u w:val="single"/>
                </w:rPr>
                <w:t>https://resh.edu.ru/subject/lesson/3224/start/</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84"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https://resh.edu.ru/subject/lesson/3224/start/</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84" w:type="dxa"/>
            <w:tcBorders/>
            <w:tcMar>
              <w:top w:w="50" w:type="dxa"/>
              <w:left w:w="100" w:type="dxa"/>
            </w:tcMar>
            <w:vAlign w:val="center"/>
          </w:tcPr>
          <w:p>
            <w:pPr>
              <w:spacing w:before="0" w:after="0"/>
              <w:ind w:left="135"/>
              <w:jc w:val="left"/>
            </w:pPr>
            <w:hyperlink r:id="rId462">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6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84" w:type="dxa"/>
            <w:tcBorders/>
            <w:tcMar>
              <w:top w:w="50" w:type="dxa"/>
              <w:left w:w="100" w:type="dxa"/>
            </w:tcMar>
            <w:vAlign w:val="center"/>
          </w:tcPr>
          <w:p>
            <w:pPr>
              <w:spacing w:before="0" w:after="0"/>
              <w:ind w:left="135"/>
              <w:jc w:val="left"/>
            </w:pPr>
            <w:hyperlink r:id="rId464">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84"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84" w:type="dxa"/>
            <w:tcBorders/>
            <w:tcMar>
              <w:top w:w="50" w:type="dxa"/>
              <w:left w:w="100" w:type="dxa"/>
            </w:tcMar>
            <w:vAlign w:val="center"/>
          </w:tcPr>
          <w:p>
            <w:pPr>
              <w:spacing w:before="0" w:after="0"/>
              <w:ind w:left="135"/>
              <w:jc w:val="left"/>
            </w:pPr>
            <w:hyperlink r:id="rId468">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https://resh.edu.ru/subject/9/8/</w:t>
              </w:r>
            </w:hyperlink>
          </w:p>
        </w:tc>
      </w:tr>
      <w:tr>
        <w:trPr>
          <w:trHeight w:val="20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84" w:type="dxa"/>
            <w:tcBorders/>
            <w:tcMar>
              <w:top w:w="50" w:type="dxa"/>
              <w:left w:w="100" w:type="dxa"/>
            </w:tcMar>
            <w:vAlign w:val="center"/>
          </w:tcPr>
          <w:p>
            <w:pPr>
              <w:spacing w:before="0" w:after="0"/>
              <w:ind w:left="135"/>
              <w:jc w:val="left"/>
            </w:pPr>
            <w:hyperlink r:id="rId470">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84"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84" w:type="dxa"/>
            <w:tcBorders/>
            <w:tcMar>
              <w:top w:w="50" w:type="dxa"/>
              <w:left w:w="100" w:type="dxa"/>
            </w:tcMar>
            <w:vAlign w:val="center"/>
          </w:tcPr>
          <w:p>
            <w:pPr>
              <w:spacing w:before="0" w:after="0"/>
              <w:ind w:left="135"/>
              <w:jc w:val="left"/>
            </w:pPr>
            <w:hyperlink r:id="rId474">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75">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84" w:type="dxa"/>
            <w:tcBorders/>
            <w:tcMar>
              <w:top w:w="50" w:type="dxa"/>
              <w:left w:w="100" w:type="dxa"/>
            </w:tcMar>
            <w:vAlign w:val="center"/>
          </w:tcPr>
          <w:p>
            <w:pPr>
              <w:spacing w:before="0" w:after="0"/>
              <w:ind w:left="135"/>
              <w:jc w:val="left"/>
            </w:pPr>
            <w:hyperlink r:id="rId476">
              <w:r>
                <w:rPr>
                  <w:rFonts w:ascii="Times New Roman" w:hAnsi="Times New Roman"/>
                  <w:b w:val="false"/>
                  <w:i w:val="false"/>
                  <w:color w:val="0000ff"/>
                  <w:sz w:val="22"/>
                  <w:u w:val="single"/>
                </w:rPr>
                <w:t>https://resh.edu.ru/subject/lesson/3219/start/</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84"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84" w:type="dxa"/>
            <w:tcBorders/>
            <w:tcMar>
              <w:top w:w="50" w:type="dxa"/>
              <w:left w:w="100" w:type="dxa"/>
            </w:tcMar>
            <w:vAlign w:val="center"/>
          </w:tcPr>
          <w:p>
            <w:pPr>
              <w:spacing w:before="0" w:after="0"/>
              <w:ind w:left="135"/>
              <w:jc w:val="left"/>
            </w:pPr>
            <w:hyperlink r:id="rId480">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8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84" w:type="dxa"/>
            <w:tcBorders/>
            <w:tcMar>
              <w:top w:w="50" w:type="dxa"/>
              <w:left w:w="100" w:type="dxa"/>
            </w:tcMar>
            <w:vAlign w:val="center"/>
          </w:tcPr>
          <w:p>
            <w:pPr>
              <w:spacing w:before="0" w:after="0"/>
              <w:ind w:left="135"/>
              <w:jc w:val="left"/>
            </w:pPr>
            <w:hyperlink r:id="rId482">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8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84"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84"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87">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84" w:type="dxa"/>
            <w:tcBorders/>
            <w:tcMar>
              <w:top w:w="50" w:type="dxa"/>
              <w:left w:w="100" w:type="dxa"/>
            </w:tcMar>
            <w:vAlign w:val="center"/>
          </w:tcPr>
          <w:p>
            <w:pPr>
              <w:spacing w:before="0" w:after="0"/>
              <w:ind w:left="135"/>
              <w:jc w:val="left"/>
            </w:pPr>
            <w:hyperlink r:id="rId488">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89">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84"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9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84" w:type="dxa"/>
            <w:tcBorders/>
            <w:tcMar>
              <w:top w:w="50" w:type="dxa"/>
              <w:left w:w="100" w:type="dxa"/>
            </w:tcMar>
            <w:vAlign w:val="center"/>
          </w:tcPr>
          <w:p>
            <w:pPr>
              <w:spacing w:before="0" w:after="0"/>
              <w:ind w:left="135"/>
              <w:jc w:val="left"/>
            </w:pPr>
            <w:hyperlink r:id="rId492">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93">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84" w:type="dxa"/>
            <w:tcBorders/>
            <w:tcMar>
              <w:top w:w="50" w:type="dxa"/>
              <w:left w:w="100" w:type="dxa"/>
            </w:tcMar>
            <w:vAlign w:val="center"/>
          </w:tcPr>
          <w:p>
            <w:pPr>
              <w:spacing w:before="0" w:after="0"/>
              <w:ind w:left="135"/>
              <w:jc w:val="left"/>
            </w:pPr>
            <w:hyperlink r:id="rId494">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https://resh.edu.ru/subject/9/8/</w:t>
              </w:r>
            </w:hyperlink>
          </w:p>
        </w:tc>
      </w:tr>
      <w:tr>
        <w:trPr>
          <w:trHeight w:val="14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84"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84" w:type="dxa"/>
            <w:tcBorders/>
            <w:tcMar>
              <w:top w:w="50" w:type="dxa"/>
              <w:left w:w="100" w:type="dxa"/>
            </w:tcMar>
            <w:vAlign w:val="center"/>
          </w:tcPr>
          <w:p>
            <w:pPr>
              <w:spacing w:before="0" w:after="0"/>
              <w:ind w:left="135"/>
              <w:jc w:val="left"/>
            </w:pPr>
            <w:hyperlink r:id="rId498">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499">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84" w:type="dxa"/>
            <w:tcBorders/>
            <w:tcMar>
              <w:top w:w="50" w:type="dxa"/>
              <w:left w:w="100" w:type="dxa"/>
            </w:tcMar>
            <w:vAlign w:val="center"/>
          </w:tcPr>
          <w:p>
            <w:pPr>
              <w:spacing w:before="0" w:after="0"/>
              <w:ind w:left="135"/>
              <w:jc w:val="left"/>
            </w:pPr>
            <w:hyperlink r:id="rId500">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84"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03">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84" w:type="dxa"/>
            <w:tcBorders/>
            <w:tcMar>
              <w:top w:w="50" w:type="dxa"/>
              <w:left w:w="100" w:type="dxa"/>
            </w:tcMar>
            <w:vAlign w:val="center"/>
          </w:tcPr>
          <w:p>
            <w:pPr>
              <w:spacing w:before="0" w:after="0"/>
              <w:ind w:left="135"/>
              <w:jc w:val="left"/>
            </w:pPr>
            <w:hyperlink r:id="rId504">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05">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84" w:type="dxa"/>
            <w:tcBorders/>
            <w:tcMar>
              <w:top w:w="50" w:type="dxa"/>
              <w:left w:w="100" w:type="dxa"/>
            </w:tcMar>
            <w:vAlign w:val="center"/>
          </w:tcPr>
          <w:p>
            <w:pPr>
              <w:spacing w:before="0" w:after="0"/>
              <w:ind w:left="135"/>
              <w:jc w:val="left"/>
            </w:pPr>
            <w:hyperlink r:id="rId506">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84"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84" w:type="dxa"/>
            <w:tcBorders/>
            <w:tcMar>
              <w:top w:w="50" w:type="dxa"/>
              <w:left w:w="100" w:type="dxa"/>
            </w:tcMar>
            <w:vAlign w:val="center"/>
          </w:tcPr>
          <w:p>
            <w:pPr>
              <w:spacing w:before="0" w:after="0"/>
              <w:ind w:left="135"/>
              <w:jc w:val="left"/>
            </w:pPr>
            <w:hyperlink r:id="rId510">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1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84" w:type="dxa"/>
            <w:tcBorders/>
            <w:tcMar>
              <w:top w:w="50" w:type="dxa"/>
              <w:left w:w="100" w:type="dxa"/>
            </w:tcMar>
            <w:vAlign w:val="center"/>
          </w:tcPr>
          <w:p>
            <w:pPr>
              <w:spacing w:before="0" w:after="0"/>
              <w:ind w:left="135"/>
              <w:jc w:val="left"/>
            </w:pPr>
            <w:hyperlink r:id="rId512">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13">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84"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15">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84" w:type="dxa"/>
            <w:tcBorders/>
            <w:tcMar>
              <w:top w:w="50" w:type="dxa"/>
              <w:left w:w="100" w:type="dxa"/>
            </w:tcMar>
            <w:vAlign w:val="center"/>
          </w:tcPr>
          <w:p>
            <w:pPr>
              <w:spacing w:before="0" w:after="0"/>
              <w:ind w:left="135"/>
              <w:jc w:val="left"/>
            </w:pPr>
            <w:hyperlink r:id="rId516">
              <w:r>
                <w:rPr>
                  <w:rFonts w:ascii="Times New Roman" w:hAnsi="Times New Roman"/>
                  <w:b w:val="false"/>
                  <w:i w:val="false"/>
                  <w:color w:val="0000ff"/>
                  <w:sz w:val="22"/>
                  <w:u w:val="single"/>
                </w:rPr>
                <w:t>https://resh.edu.ru/subject/lesson/3211/start/</w:t>
              </w:r>
            </w:hyperlink>
            <w:r>
              <w:rPr>
                <w:rFonts w:ascii="Times New Roman" w:hAnsi="Times New Roman"/>
                <w:b w:val="false"/>
                <w:i w:val="false"/>
                <w:color w:val="000000"/>
                <w:sz w:val="24"/>
              </w:rPr>
              <w:t xml:space="preserve"> </w:t>
            </w:r>
            <w:hyperlink r:id="rId517">
              <w:r>
                <w:rPr>
                  <w:rFonts w:ascii="Times New Roman" w:hAnsi="Times New Roman"/>
                  <w:b w:val="false"/>
                  <w:i w:val="false"/>
                  <w:color w:val="0000ff"/>
                  <w:sz w:val="22"/>
                  <w:u w:val="single"/>
                </w:rPr>
                <w:t>https://resh.edu.ru/subject/9/8/</w:t>
              </w:r>
            </w:hyperlink>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84" w:type="dxa"/>
            <w:tcBorders/>
            <w:tcMar>
              <w:top w:w="50" w:type="dxa"/>
              <w:left w:w="100" w:type="dxa"/>
            </w:tcMar>
            <w:vAlign w:val="center"/>
          </w:tcPr>
          <w:p>
            <w:pPr>
              <w:spacing w:before="0" w:after="0"/>
              <w:ind w:left="135"/>
              <w:jc w:val="left"/>
            </w:pPr>
            <w:hyperlink r:id="rId51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84" w:type="dxa"/>
            <w:tcBorders/>
            <w:tcMar>
              <w:top w:w="50" w:type="dxa"/>
              <w:left w:w="100" w:type="dxa"/>
            </w:tcMar>
            <w:vAlign w:val="center"/>
          </w:tcPr>
          <w:p>
            <w:pPr>
              <w:spacing w:before="0" w:after="0"/>
              <w:ind w:left="135"/>
              <w:jc w:val="left"/>
            </w:pPr>
            <w:hyperlink r:id="rId519">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84"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84" w:type="dxa"/>
            <w:tcBorders/>
            <w:tcMar>
              <w:top w:w="50" w:type="dxa"/>
              <w:left w:w="100" w:type="dxa"/>
            </w:tcMar>
            <w:vAlign w:val="center"/>
          </w:tcPr>
          <w:p>
            <w:pPr>
              <w:spacing w:before="0" w:after="0"/>
              <w:ind w:left="135"/>
              <w:jc w:val="left"/>
            </w:pPr>
            <w:hyperlink r:id="rId521">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84" w:type="dxa"/>
            <w:tcBorders/>
            <w:tcMar>
              <w:top w:w="50" w:type="dxa"/>
              <w:left w:w="100" w:type="dxa"/>
            </w:tcMar>
            <w:vAlign w:val="center"/>
          </w:tcPr>
          <w:p>
            <w:pPr>
              <w:spacing w:before="0" w:after="0"/>
              <w:ind w:left="135"/>
              <w:jc w:val="left"/>
            </w:pPr>
            <w:hyperlink r:id="rId522">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84"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84" w:type="dxa"/>
            <w:tcBorders/>
            <w:tcMar>
              <w:top w:w="50" w:type="dxa"/>
              <w:left w:w="100" w:type="dxa"/>
            </w:tcMar>
            <w:vAlign w:val="center"/>
          </w:tcPr>
          <w:p>
            <w:pPr>
              <w:spacing w:before="0" w:after="0"/>
              <w:ind w:left="135"/>
              <w:jc w:val="left"/>
            </w:pPr>
            <w:hyperlink r:id="rId524">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84" w:type="dxa"/>
            <w:tcBorders/>
            <w:tcMar>
              <w:top w:w="50" w:type="dxa"/>
              <w:left w:w="100" w:type="dxa"/>
            </w:tcMar>
            <w:vAlign w:val="center"/>
          </w:tcPr>
          <w:p>
            <w:pPr>
              <w:spacing w:before="0" w:after="0"/>
              <w:ind w:left="135"/>
              <w:jc w:val="left"/>
            </w:pPr>
            <w:hyperlink r:id="rId525">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26">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84" w:type="dxa"/>
            <w:tcBorders/>
            <w:tcMar>
              <w:top w:w="50" w:type="dxa"/>
              <w:left w:w="100" w:type="dxa"/>
            </w:tcMar>
            <w:vAlign w:val="center"/>
          </w:tcPr>
          <w:p>
            <w:pPr>
              <w:spacing w:before="0" w:after="0"/>
              <w:ind w:left="135"/>
              <w:jc w:val="left"/>
            </w:pPr>
            <w:hyperlink r:id="rId527">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2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84"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84" w:type="dxa"/>
            <w:tcBorders/>
            <w:tcMar>
              <w:top w:w="50" w:type="dxa"/>
              <w:left w:w="100" w:type="dxa"/>
            </w:tcMar>
            <w:vAlign w:val="center"/>
          </w:tcPr>
          <w:p>
            <w:pPr>
              <w:spacing w:before="0" w:after="0"/>
              <w:ind w:left="135"/>
              <w:jc w:val="left"/>
            </w:pPr>
            <w:hyperlink r:id="rId531">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32">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84" w:type="dxa"/>
            <w:tcBorders/>
            <w:tcMar>
              <w:top w:w="50" w:type="dxa"/>
              <w:left w:w="100" w:type="dxa"/>
            </w:tcMar>
            <w:vAlign w:val="center"/>
          </w:tcPr>
          <w:p>
            <w:pPr>
              <w:spacing w:before="0" w:after="0"/>
              <w:ind w:left="135"/>
              <w:jc w:val="left"/>
            </w:pPr>
            <w:hyperlink r:id="rId533">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34">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84"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https://resh.edu.ru/subject/9/8/</w:t>
              </w:r>
            </w:hyperlink>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84" w:type="dxa"/>
            <w:tcBorders/>
            <w:tcMar>
              <w:top w:w="50" w:type="dxa"/>
              <w:left w:w="100" w:type="dxa"/>
            </w:tcMar>
            <w:vAlign w:val="center"/>
          </w:tcPr>
          <w:p>
            <w:pPr>
              <w:spacing w:before="0" w:after="0"/>
              <w:ind w:left="135"/>
              <w:jc w:val="left"/>
            </w:pPr>
            <w:hyperlink r:id="rId537">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3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84" w:type="dxa"/>
            <w:tcBorders/>
            <w:tcMar>
              <w:top w:w="50" w:type="dxa"/>
              <w:left w:w="100" w:type="dxa"/>
            </w:tcMar>
            <w:vAlign w:val="center"/>
          </w:tcPr>
          <w:p>
            <w:pPr>
              <w:spacing w:before="0" w:after="0"/>
              <w:ind w:left="135"/>
              <w:jc w:val="left"/>
            </w:pPr>
            <w:hyperlink r:id="rId539">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40">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84"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84" w:type="dxa"/>
            <w:tcBorders/>
            <w:tcMar>
              <w:top w:w="50" w:type="dxa"/>
              <w:left w:w="100" w:type="dxa"/>
            </w:tcMar>
            <w:vAlign w:val="center"/>
          </w:tcPr>
          <w:p>
            <w:pPr>
              <w:spacing w:before="0" w:after="0"/>
              <w:ind w:left="135"/>
              <w:jc w:val="left"/>
            </w:pPr>
            <w:hyperlink r:id="rId543">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44">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84" w:type="dxa"/>
            <w:tcBorders/>
            <w:tcMar>
              <w:top w:w="50" w:type="dxa"/>
              <w:left w:w="100" w:type="dxa"/>
            </w:tcMar>
            <w:vAlign w:val="center"/>
          </w:tcPr>
          <w:p>
            <w:pPr>
              <w:spacing w:before="0" w:after="0"/>
              <w:ind w:left="135"/>
              <w:jc w:val="left"/>
            </w:pPr>
            <w:hyperlink r:id="rId545">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84"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84" w:type="dxa"/>
            <w:tcBorders/>
            <w:tcMar>
              <w:top w:w="50" w:type="dxa"/>
              <w:left w:w="100" w:type="dxa"/>
            </w:tcMar>
            <w:vAlign w:val="center"/>
          </w:tcPr>
          <w:p>
            <w:pPr>
              <w:spacing w:before="0" w:after="0"/>
              <w:ind w:left="135"/>
              <w:jc w:val="left"/>
            </w:pPr>
            <w:hyperlink r:id="rId549">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84" w:type="dxa"/>
            <w:tcBorders/>
            <w:tcMar>
              <w:top w:w="50" w:type="dxa"/>
              <w:left w:w="100" w:type="dxa"/>
            </w:tcMar>
            <w:vAlign w:val="center"/>
          </w:tcPr>
          <w:p>
            <w:pPr>
              <w:spacing w:before="0" w:after="0"/>
              <w:ind w:left="135"/>
              <w:jc w:val="left"/>
            </w:pPr>
            <w:hyperlink r:id="rId551">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52">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84"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84" w:type="dxa"/>
            <w:tcBorders/>
            <w:tcMar>
              <w:top w:w="50" w:type="dxa"/>
              <w:left w:w="100" w:type="dxa"/>
            </w:tcMar>
            <w:vAlign w:val="center"/>
          </w:tcPr>
          <w:p>
            <w:pPr>
              <w:spacing w:before="0" w:after="0"/>
              <w:ind w:left="135"/>
              <w:jc w:val="left"/>
            </w:pPr>
            <w:hyperlink r:id="rId555">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56">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84" w:type="dxa"/>
            <w:tcBorders/>
            <w:tcMar>
              <w:top w:w="50" w:type="dxa"/>
              <w:left w:w="100" w:type="dxa"/>
            </w:tcMar>
            <w:vAlign w:val="center"/>
          </w:tcPr>
          <w:p>
            <w:pPr>
              <w:spacing w:before="0" w:after="0"/>
              <w:ind w:left="135"/>
              <w:jc w:val="left"/>
            </w:pPr>
            <w:hyperlink r:id="rId557">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84"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84" w:type="dxa"/>
            <w:tcBorders/>
            <w:tcMar>
              <w:top w:w="50" w:type="dxa"/>
              <w:left w:w="100" w:type="dxa"/>
            </w:tcMar>
            <w:vAlign w:val="center"/>
          </w:tcPr>
          <w:p>
            <w:pPr>
              <w:spacing w:before="0" w:after="0"/>
              <w:ind w:left="135"/>
              <w:jc w:val="left"/>
            </w:pPr>
            <w:hyperlink r:id="rId561">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62">
              <w:r>
                <w:rPr>
                  <w:rFonts w:ascii="Times New Roman" w:hAnsi="Times New Roman"/>
                  <w:b w:val="false"/>
                  <w:i w:val="false"/>
                  <w:color w:val="0000ff"/>
                  <w:sz w:val="22"/>
                  <w:u w:val="single"/>
                </w:rPr>
                <w:t>https://resh.edu.ru/subject/9/8/</w:t>
              </w:r>
            </w:hyperlink>
          </w:p>
        </w:tc>
      </w:tr>
      <w:tr>
        <w:trPr>
          <w:trHeight w:val="17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84" w:type="dxa"/>
            <w:tcBorders/>
            <w:tcMar>
              <w:top w:w="50" w:type="dxa"/>
              <w:left w:w="100" w:type="dxa"/>
            </w:tcMar>
            <w:vAlign w:val="center"/>
          </w:tcPr>
          <w:p>
            <w:pPr>
              <w:spacing w:before="0" w:after="0"/>
              <w:ind w:left="135"/>
              <w:jc w:val="left"/>
            </w:pPr>
            <w:hyperlink r:id="rId563">
              <w:r>
                <w:rPr>
                  <w:rFonts w:ascii="Times New Roman" w:hAnsi="Times New Roman"/>
                  <w:b w:val="false"/>
                  <w:i w:val="false"/>
                  <w:color w:val="0000ff"/>
                  <w:sz w:val="22"/>
                  <w:u w:val="single"/>
                </w:rPr>
                <w:t>https://resh.edu.ru/subject/lesson/3464/start/</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84"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66">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84" w:type="dxa"/>
            <w:tcBorders/>
            <w:tcMar>
              <w:top w:w="50" w:type="dxa"/>
              <w:left w:w="100" w:type="dxa"/>
            </w:tcMar>
            <w:vAlign w:val="center"/>
          </w:tcPr>
          <w:p>
            <w:pPr>
              <w:spacing w:before="0" w:after="0"/>
              <w:ind w:left="135"/>
              <w:jc w:val="left"/>
            </w:pPr>
            <w:hyperlink r:id="rId567">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68">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84" w:type="dxa"/>
            <w:tcBorders/>
            <w:tcMar>
              <w:top w:w="50" w:type="dxa"/>
              <w:left w:w="100" w:type="dxa"/>
            </w:tcMar>
            <w:vAlign w:val="center"/>
          </w:tcPr>
          <w:p>
            <w:pPr>
              <w:spacing w:before="0" w:after="0"/>
              <w:ind w:left="135"/>
              <w:jc w:val="left"/>
            </w:pPr>
            <w:hyperlink r:id="rId569">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84"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72">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84" w:type="dxa"/>
            <w:tcBorders/>
            <w:tcMar>
              <w:top w:w="50" w:type="dxa"/>
              <w:left w:w="100" w:type="dxa"/>
            </w:tcMar>
            <w:vAlign w:val="center"/>
          </w:tcPr>
          <w:p>
            <w:pPr>
              <w:spacing w:before="0" w:after="0"/>
              <w:ind w:left="135"/>
              <w:jc w:val="left"/>
            </w:pPr>
            <w:hyperlink r:id="rId573">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74">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84" w:type="dxa"/>
            <w:tcBorders/>
            <w:tcMar>
              <w:top w:w="50" w:type="dxa"/>
              <w:left w:w="100" w:type="dxa"/>
            </w:tcMar>
            <w:vAlign w:val="center"/>
          </w:tcPr>
          <w:p>
            <w:pPr>
              <w:spacing w:before="0" w:after="0"/>
              <w:ind w:left="135"/>
              <w:jc w:val="left"/>
            </w:pPr>
            <w:hyperlink r:id="rId575">
              <w:r>
                <w:rPr>
                  <w:rFonts w:ascii="Times New Roman" w:hAnsi="Times New Roman"/>
                  <w:b w:val="false"/>
                  <w:i w:val="false"/>
                  <w:color w:val="0000ff"/>
                  <w:sz w:val="22"/>
                  <w:u w:val="single"/>
                </w:rPr>
                <w:t>https://resh.edu.ru/subject/lesson/3216/start/</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https://resh.edu.ru/subject/9/8/</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84"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https://resh.edu.ru/subject/9/8/</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84" w:type="dxa"/>
            <w:tcBorders/>
            <w:tcMar>
              <w:top w:w="50" w:type="dxa"/>
              <w:left w:w="100" w:type="dxa"/>
            </w:tcMar>
            <w:vAlign w:val="center"/>
          </w:tcPr>
          <w:p>
            <w:pPr>
              <w:spacing w:before="0" w:after="0"/>
              <w:ind w:left="135"/>
              <w:jc w:val="left"/>
            </w:pPr>
            <w:hyperlink r:id="rId57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80">
              <w:r>
                <w:rPr>
                  <w:rFonts w:ascii="Times New Roman" w:hAnsi="Times New Roman"/>
                  <w:b w:val="false"/>
                  <w:i w:val="false"/>
                  <w:color w:val="0000ff"/>
                  <w:sz w:val="22"/>
                  <w:u w:val="single"/>
                </w:rPr>
                <w:t>https://resh.edu.ru/subject/9/8/</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84" w:type="dxa"/>
            <w:tcBorders/>
            <w:tcMar>
              <w:top w:w="50" w:type="dxa"/>
              <w:left w:w="100" w:type="dxa"/>
            </w:tcMar>
            <w:vAlign w:val="center"/>
          </w:tcPr>
          <w:p>
            <w:pPr>
              <w:spacing w:before="0" w:after="0"/>
              <w:ind w:left="135"/>
              <w:jc w:val="left"/>
            </w:pPr>
            <w:hyperlink r:id="rId58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84"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84" w:type="dxa"/>
            <w:tcBorders/>
            <w:tcMar>
              <w:top w:w="50" w:type="dxa"/>
              <w:left w:w="100" w:type="dxa"/>
            </w:tcMar>
            <w:vAlign w:val="center"/>
          </w:tcPr>
          <w:p>
            <w:pPr>
              <w:spacing w:before="0" w:after="0"/>
              <w:ind w:left="135"/>
              <w:jc w:val="left"/>
            </w:pPr>
            <w:hyperlink r:id="rId58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86">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84" w:type="dxa"/>
            <w:tcBorders/>
            <w:tcMar>
              <w:top w:w="50" w:type="dxa"/>
              <w:left w:w="100" w:type="dxa"/>
            </w:tcMar>
            <w:vAlign w:val="center"/>
          </w:tcPr>
          <w:p>
            <w:pPr>
              <w:spacing w:before="0" w:after="0"/>
              <w:ind w:left="135"/>
              <w:jc w:val="left"/>
            </w:pPr>
            <w:hyperlink r:id="rId58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84"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90">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84" w:type="dxa"/>
            <w:tcBorders/>
            <w:tcMar>
              <w:top w:w="50" w:type="dxa"/>
              <w:left w:w="100" w:type="dxa"/>
            </w:tcMar>
            <w:vAlign w:val="center"/>
          </w:tcPr>
          <w:p>
            <w:pPr>
              <w:spacing w:before="0" w:after="0"/>
              <w:ind w:left="135"/>
              <w:jc w:val="left"/>
            </w:pPr>
            <w:hyperlink r:id="rId59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92">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84" w:type="dxa"/>
            <w:tcBorders/>
            <w:tcMar>
              <w:top w:w="50" w:type="dxa"/>
              <w:left w:w="100" w:type="dxa"/>
            </w:tcMar>
            <w:vAlign w:val="center"/>
          </w:tcPr>
          <w:p>
            <w:pPr>
              <w:spacing w:before="0" w:after="0"/>
              <w:ind w:left="135"/>
              <w:jc w:val="left"/>
            </w:pPr>
            <w:hyperlink r:id="rId59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94">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84"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https://resh.edu.ru/subject/9/8/</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84" w:type="dxa"/>
            <w:tcBorders/>
            <w:tcMar>
              <w:top w:w="50" w:type="dxa"/>
              <w:left w:w="100" w:type="dxa"/>
            </w:tcMar>
            <w:vAlign w:val="center"/>
          </w:tcPr>
          <w:p>
            <w:pPr>
              <w:spacing w:before="0" w:after="0"/>
              <w:ind w:left="135"/>
              <w:jc w:val="left"/>
            </w:pPr>
            <w:hyperlink r:id="rId59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598">
              <w:r>
                <w:rPr>
                  <w:rFonts w:ascii="Times New Roman" w:hAnsi="Times New Roman"/>
                  <w:b w:val="false"/>
                  <w:i w:val="false"/>
                  <w:color w:val="0000ff"/>
                  <w:sz w:val="22"/>
                  <w:u w:val="single"/>
                </w:rPr>
                <w:t>https://resh.edu.ru/subject/9/8/</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84" w:type="dxa"/>
            <w:tcBorders/>
            <w:tcMar>
              <w:top w:w="50" w:type="dxa"/>
              <w:left w:w="100" w:type="dxa"/>
            </w:tcMar>
            <w:vAlign w:val="center"/>
          </w:tcPr>
          <w:p>
            <w:pPr>
              <w:spacing w:before="0" w:after="0"/>
              <w:ind w:left="135"/>
              <w:jc w:val="left"/>
            </w:pPr>
            <w:hyperlink r:id="rId59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84"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02">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84" w:type="dxa"/>
            <w:tcBorders/>
            <w:tcMar>
              <w:top w:w="50" w:type="dxa"/>
              <w:left w:w="100" w:type="dxa"/>
            </w:tcMar>
            <w:vAlign w:val="center"/>
          </w:tcPr>
          <w:p>
            <w:pPr>
              <w:spacing w:before="0" w:after="0"/>
              <w:ind w:left="135"/>
              <w:jc w:val="left"/>
            </w:pPr>
            <w:hyperlink r:id="rId60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04">
              <w:r>
                <w:rPr>
                  <w:rFonts w:ascii="Times New Roman" w:hAnsi="Times New Roman"/>
                  <w:b w:val="false"/>
                  <w:i w:val="false"/>
                  <w:color w:val="0000ff"/>
                  <w:sz w:val="22"/>
                  <w:u w:val="single"/>
                </w:rPr>
                <w:t>https://resh.edu.ru/subject/9/8/</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84" w:type="dxa"/>
            <w:tcBorders/>
            <w:tcMar>
              <w:top w:w="50" w:type="dxa"/>
              <w:left w:w="100" w:type="dxa"/>
            </w:tcMar>
            <w:vAlign w:val="center"/>
          </w:tcPr>
          <w:p>
            <w:pPr>
              <w:spacing w:before="0" w:after="0"/>
              <w:ind w:left="135"/>
              <w:jc w:val="left"/>
            </w:pPr>
            <w:hyperlink r:id="rId60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06">
              <w:r>
                <w:rPr>
                  <w:rFonts w:ascii="Times New Roman" w:hAnsi="Times New Roman"/>
                  <w:b w:val="false"/>
                  <w:i w:val="false"/>
                  <w:color w:val="0000ff"/>
                  <w:sz w:val="22"/>
                  <w:u w:val="single"/>
                </w:rPr>
                <w:t>https://resh.edu.ru/subject/9/8/</w:t>
              </w:r>
            </w:hyperlink>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84"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https://resh.edu.ru/subject/9/8/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84" w:type="dxa"/>
            <w:tcBorders/>
            <w:tcMar>
              <w:top w:w="50" w:type="dxa"/>
              <w:left w:w="100" w:type="dxa"/>
            </w:tcMar>
            <w:vAlign w:val="center"/>
          </w:tcPr>
          <w:p>
            <w:pPr>
              <w:spacing w:before="0" w:after="0"/>
              <w:ind w:left="135"/>
              <w:jc w:val="left"/>
            </w:pPr>
            <w:hyperlink r:id="rId60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10">
              <w:r>
                <w:rPr>
                  <w:rFonts w:ascii="Times New Roman" w:hAnsi="Times New Roman"/>
                  <w:b w:val="false"/>
                  <w:i w:val="false"/>
                  <w:color w:val="0000ff"/>
                  <w:sz w:val="22"/>
                  <w:u w:val="single"/>
                </w:rPr>
                <w:t>https://resh.edu.ru/subject/9/8/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84" w:type="dxa"/>
            <w:tcBorders/>
            <w:tcMar>
              <w:top w:w="50" w:type="dxa"/>
              <w:left w:w="100" w:type="dxa"/>
            </w:tcMar>
            <w:vAlign w:val="center"/>
          </w:tcPr>
          <w:p>
            <w:pPr>
              <w:spacing w:before="0" w:after="0"/>
              <w:ind w:left="135"/>
              <w:jc w:val="left"/>
            </w:pPr>
            <w:hyperlink r:id="rId61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12">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84"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84" w:type="dxa"/>
            <w:tcBorders/>
            <w:tcMar>
              <w:top w:w="50" w:type="dxa"/>
              <w:left w:w="100" w:type="dxa"/>
            </w:tcMar>
            <w:vAlign w:val="center"/>
          </w:tcPr>
          <w:p>
            <w:pPr>
              <w:spacing w:before="0" w:after="0"/>
              <w:ind w:left="135"/>
              <w:jc w:val="left"/>
            </w:pPr>
            <w:hyperlink r:id="rId61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16">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84" w:type="dxa"/>
            <w:tcBorders/>
            <w:tcMar>
              <w:top w:w="50" w:type="dxa"/>
              <w:left w:w="100" w:type="dxa"/>
            </w:tcMar>
            <w:vAlign w:val="center"/>
          </w:tcPr>
          <w:p>
            <w:pPr>
              <w:spacing w:before="0" w:after="0"/>
              <w:ind w:left="135"/>
              <w:jc w:val="left"/>
            </w:pPr>
            <w:hyperlink r:id="rId61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18">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84"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https://resh.edu.ru/subject/9/8/</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84" w:type="dxa"/>
            <w:tcBorders/>
            <w:tcMar>
              <w:top w:w="50" w:type="dxa"/>
              <w:left w:w="100" w:type="dxa"/>
            </w:tcMar>
            <w:vAlign w:val="center"/>
          </w:tcPr>
          <w:p>
            <w:pPr>
              <w:spacing w:before="0" w:after="0"/>
              <w:ind w:left="135"/>
              <w:jc w:val="left"/>
            </w:pPr>
            <w:hyperlink r:id="rId62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22">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84" w:type="dxa"/>
            <w:tcBorders/>
            <w:tcMar>
              <w:top w:w="50" w:type="dxa"/>
              <w:left w:w="100" w:type="dxa"/>
            </w:tcMar>
            <w:vAlign w:val="center"/>
          </w:tcPr>
          <w:p>
            <w:pPr>
              <w:spacing w:before="0" w:after="0"/>
              <w:ind w:left="135"/>
              <w:jc w:val="left"/>
            </w:pPr>
            <w:hyperlink r:id="rId62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24">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84"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26">
              <w:r>
                <w:rPr>
                  <w:rFonts w:ascii="Times New Roman" w:hAnsi="Times New Roman"/>
                  <w:b w:val="false"/>
                  <w:i w:val="false"/>
                  <w:color w:val="0000ff"/>
                  <w:sz w:val="22"/>
                  <w:u w:val="single"/>
                </w:rPr>
                <w:t>https://resh.edu.ru/subject/9/8/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84" w:type="dxa"/>
            <w:tcBorders/>
            <w:tcMar>
              <w:top w:w="50" w:type="dxa"/>
              <w:left w:w="100" w:type="dxa"/>
            </w:tcMar>
            <w:vAlign w:val="center"/>
          </w:tcPr>
          <w:p>
            <w:pPr>
              <w:spacing w:before="0" w:after="0"/>
              <w:ind w:left="135"/>
              <w:jc w:val="left"/>
            </w:pPr>
            <w:hyperlink r:id="rId62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28">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84" w:type="dxa"/>
            <w:tcBorders/>
            <w:tcMar>
              <w:top w:w="50" w:type="dxa"/>
              <w:left w:w="100" w:type="dxa"/>
            </w:tcMar>
            <w:vAlign w:val="center"/>
          </w:tcPr>
          <w:p>
            <w:pPr>
              <w:spacing w:before="0" w:after="0"/>
              <w:ind w:left="135"/>
              <w:jc w:val="left"/>
            </w:pPr>
            <w:hyperlink r:id="rId62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https://resh.edu.ru/subject/9/8/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84"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32">
              <w:r>
                <w:rPr>
                  <w:rFonts w:ascii="Times New Roman" w:hAnsi="Times New Roman"/>
                  <w:b w:val="false"/>
                  <w:i w:val="false"/>
                  <w:color w:val="0000ff"/>
                  <w:sz w:val="22"/>
                  <w:u w:val="single"/>
                </w:rPr>
                <w:t>https://resh.edu.ru/subject/9/8/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4" w:type="dxa"/>
            <w:tcBorders/>
            <w:tcMar>
              <w:top w:w="50" w:type="dxa"/>
              <w:left w:w="100" w:type="dxa"/>
            </w:tcMar>
            <w:vAlign w:val="center"/>
          </w:tcPr>
          <w:p>
            <w:pPr>
              <w:spacing w:before="0" w:after="0"/>
              <w:ind w:left="135"/>
              <w:jc w:val="left"/>
            </w:pPr>
            <w:hyperlink r:id="rId63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34">
              <w:r>
                <w:rPr>
                  <w:rFonts w:ascii="Times New Roman" w:hAnsi="Times New Roman"/>
                  <w:b w:val="false"/>
                  <w:i w:val="false"/>
                  <w:color w:val="0000ff"/>
                  <w:sz w:val="22"/>
                  <w:u w:val="single"/>
                </w:rPr>
                <w:t>https://resh.edu.ru/subject/9/8/</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84" w:type="dxa"/>
            <w:tcBorders/>
            <w:tcMar>
              <w:top w:w="50" w:type="dxa"/>
              <w:left w:w="100" w:type="dxa"/>
            </w:tcMar>
            <w:vAlign w:val="center"/>
          </w:tcPr>
          <w:p>
            <w:pPr>
              <w:spacing w:before="0" w:after="0"/>
              <w:ind w:left="135"/>
              <w:jc w:val="left"/>
            </w:pPr>
            <w:hyperlink r:id="rId63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636">
              <w:r>
                <w:rPr>
                  <w:rFonts w:ascii="Times New Roman" w:hAnsi="Times New Roman"/>
                  <w:b w:val="false"/>
                  <w:i w:val="false"/>
                  <w:color w:val="0000ff"/>
                  <w:sz w:val="22"/>
                  <w:u w:val="single"/>
                </w:rPr>
                <w:t>https://resh.edu.ru/subject/9/8/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9"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https://resh.edu.ru/subject/lesson/2687/start/</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hyperlink r:id="rId639">
              <w:r>
                <w:rPr>
                  <w:rFonts w:ascii="Times New Roman" w:hAnsi="Times New Roman"/>
                  <w:b w:val="false"/>
                  <w:i w:val="false"/>
                  <w:color w:val="0000ff"/>
                  <w:sz w:val="22"/>
                  <w:u w:val="single"/>
                </w:rPr>
                <w:t>https://resh.edu.ru/subject/lesson/2687/start/</w:t>
              </w:r>
            </w:hyperlink>
            <w:r>
              <w:rPr>
                <w:rFonts w:ascii="Times New Roman" w:hAnsi="Times New Roman"/>
                <w:b w:val="false"/>
                <w:i w:val="false"/>
                <w:color w:val="000000"/>
                <w:sz w:val="24"/>
              </w:rPr>
              <w:t xml:space="preserve"> </w:t>
            </w:r>
            <w:hyperlink r:id="rId64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9" w:type="dxa"/>
            <w:tcBorders/>
            <w:tcMar>
              <w:top w:w="50" w:type="dxa"/>
              <w:left w:w="100" w:type="dxa"/>
            </w:tcMar>
            <w:vAlign w:val="center"/>
          </w:tcPr>
          <w:p>
            <w:pPr>
              <w:spacing w:before="0" w:after="0"/>
              <w:ind w:left="135"/>
              <w:jc w:val="left"/>
            </w:pPr>
            <w:hyperlink r:id="rId641">
              <w:r>
                <w:rPr>
                  <w:rFonts w:ascii="Times New Roman" w:hAnsi="Times New Roman"/>
                  <w:b w:val="false"/>
                  <w:i w:val="false"/>
                  <w:color w:val="0000ff"/>
                  <w:sz w:val="22"/>
                  <w:u w:val="single"/>
                </w:rPr>
                <w:t>https://resh.edu.ru/subject/lesson/2687/start/</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9"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64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hyperlink r:id="rId645">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64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9" w:type="dxa"/>
            <w:tcBorders/>
            <w:tcMar>
              <w:top w:w="50" w:type="dxa"/>
              <w:left w:w="100" w:type="dxa"/>
            </w:tcMar>
            <w:vAlign w:val="center"/>
          </w:tcPr>
          <w:p>
            <w:pPr>
              <w:spacing w:before="0" w:after="0"/>
              <w:ind w:left="135"/>
              <w:jc w:val="left"/>
            </w:pPr>
            <w:hyperlink r:id="rId647">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9"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650">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hyperlink r:id="rId651">
              <w:r>
                <w:rPr>
                  <w:rFonts w:ascii="Times New Roman" w:hAnsi="Times New Roman"/>
                  <w:b w:val="false"/>
                  <w:i w:val="false"/>
                  <w:color w:val="0000ff"/>
                  <w:sz w:val="22"/>
                  <w:u w:val="single"/>
                </w:rPr>
                <w:t>https://resh.edu.ru/subject/lesson/3241/start/</w:t>
              </w:r>
            </w:hyperlink>
            <w:r>
              <w:rPr>
                <w:rFonts w:ascii="Times New Roman" w:hAnsi="Times New Roman"/>
                <w:b w:val="false"/>
                <w:i w:val="false"/>
                <w:color w:val="000000"/>
                <w:sz w:val="24"/>
              </w:rPr>
              <w:t xml:space="preserve"> </w:t>
            </w:r>
            <w:hyperlink r:id="rId65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9" w:type="dxa"/>
            <w:tcBorders/>
            <w:tcMar>
              <w:top w:w="50" w:type="dxa"/>
              <w:left w:w="100" w:type="dxa"/>
            </w:tcMar>
            <w:vAlign w:val="center"/>
          </w:tcPr>
          <w:p>
            <w:pPr>
              <w:spacing w:before="0" w:after="0"/>
              <w:ind w:left="135"/>
              <w:jc w:val="left"/>
            </w:pPr>
            <w:hyperlink r:id="rId653">
              <w:r>
                <w:rPr>
                  <w:rFonts w:ascii="Times New Roman" w:hAnsi="Times New Roman"/>
                  <w:b w:val="false"/>
                  <w:i w:val="false"/>
                  <w:color w:val="0000ff"/>
                  <w:sz w:val="22"/>
                  <w:u w:val="single"/>
                </w:rPr>
                <w:t>https://resh.edu.ru/subject/lesson/3427/start/</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9" w:type="dxa"/>
            <w:tcBorders/>
            <w:tcMar>
              <w:top w:w="50" w:type="dxa"/>
              <w:left w:w="100" w:type="dxa"/>
            </w:tcMar>
            <w:vAlign w:val="center"/>
          </w:tcPr>
          <w:p>
            <w:pPr>
              <w:spacing w:before="0" w:after="0"/>
              <w:ind w:left="135"/>
              <w:jc w:val="left"/>
            </w:pPr>
            <w:hyperlink r:id="rId655">
              <w:r>
                <w:rPr>
                  <w:rFonts w:ascii="Times New Roman" w:hAnsi="Times New Roman"/>
                  <w:b w:val="false"/>
                  <w:i w:val="false"/>
                  <w:color w:val="0000ff"/>
                  <w:sz w:val="22"/>
                  <w:u w:val="single"/>
                </w:rPr>
                <w:t>https://resh.edu.ru/subject/lesson/3427/start/</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https://resh.edu.ru/subject/9/9/</w:t>
              </w:r>
            </w:hyperlink>
          </w:p>
        </w:tc>
      </w:tr>
      <w:tr>
        <w:trPr>
          <w:trHeight w:val="168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hyperlink r:id="rId657">
              <w:r>
                <w:rPr>
                  <w:rFonts w:ascii="Times New Roman" w:hAnsi="Times New Roman"/>
                  <w:b w:val="false"/>
                  <w:i w:val="false"/>
                  <w:color w:val="0000ff"/>
                  <w:sz w:val="22"/>
                  <w:u w:val="single"/>
                </w:rPr>
                <w:t>https://resh.edu.ru/subject/lesson/3427/start/</w:t>
              </w:r>
            </w:hyperlink>
            <w:r>
              <w:rPr>
                <w:rFonts w:ascii="Times New Roman" w:hAnsi="Times New Roman"/>
                <w:b w:val="false"/>
                <w:i w:val="false"/>
                <w:color w:val="000000"/>
                <w:sz w:val="24"/>
              </w:rPr>
              <w:t xml:space="preserve"> </w:t>
            </w:r>
            <w:hyperlink r:id="rId65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9" w:type="dxa"/>
            <w:tcBorders/>
            <w:tcMar>
              <w:top w:w="50" w:type="dxa"/>
              <w:left w:w="100" w:type="dxa"/>
            </w:tcMar>
            <w:vAlign w:val="center"/>
          </w:tcPr>
          <w:p>
            <w:pPr>
              <w:spacing w:before="0" w:after="0"/>
              <w:ind w:left="135"/>
              <w:jc w:val="left"/>
            </w:pPr>
            <w:hyperlink r:id="rId659">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9"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hyperlink r:id="rId663">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6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9" w:type="dxa"/>
            <w:tcBorders/>
            <w:tcMar>
              <w:top w:w="50" w:type="dxa"/>
              <w:left w:w="100" w:type="dxa"/>
            </w:tcMar>
            <w:vAlign w:val="center"/>
          </w:tcPr>
          <w:p>
            <w:pPr>
              <w:spacing w:before="0" w:after="0"/>
              <w:ind w:left="135"/>
              <w:jc w:val="left"/>
            </w:pPr>
            <w:hyperlink r:id="rId665">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6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9" w:type="dxa"/>
            <w:tcBorders/>
            <w:tcMar>
              <w:top w:w="50" w:type="dxa"/>
              <w:left w:w="100" w:type="dxa"/>
            </w:tcMar>
            <w:vAlign w:val="center"/>
          </w:tcPr>
          <w:p>
            <w:pPr>
              <w:spacing w:before="0" w:after="0"/>
              <w:ind w:left="135"/>
              <w:jc w:val="left"/>
            </w:pPr>
            <w:hyperlink r:id="rId667">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6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hyperlink r:id="rId669">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7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9" w:type="dxa"/>
            <w:tcBorders/>
            <w:tcMar>
              <w:top w:w="50" w:type="dxa"/>
              <w:left w:w="100" w:type="dxa"/>
            </w:tcMar>
            <w:vAlign w:val="center"/>
          </w:tcPr>
          <w:p>
            <w:pPr>
              <w:spacing w:before="0" w:after="0"/>
              <w:ind w:left="135"/>
              <w:jc w:val="left"/>
            </w:pPr>
            <w:hyperlink r:id="rId671">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9" w:type="dxa"/>
            <w:tcBorders/>
            <w:tcMar>
              <w:top w:w="50" w:type="dxa"/>
              <w:left w:w="100" w:type="dxa"/>
            </w:tcMar>
            <w:vAlign w:val="center"/>
          </w:tcPr>
          <w:p>
            <w:pPr>
              <w:spacing w:before="0" w:after="0"/>
              <w:ind w:left="135"/>
              <w:jc w:val="left"/>
            </w:pPr>
            <w:hyperlink r:id="rId673">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7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hyperlink r:id="rId675">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7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9" w:type="dxa"/>
            <w:tcBorders/>
            <w:tcMar>
              <w:top w:w="50" w:type="dxa"/>
              <w:left w:w="100" w:type="dxa"/>
            </w:tcMar>
            <w:vAlign w:val="center"/>
          </w:tcPr>
          <w:p>
            <w:pPr>
              <w:spacing w:before="0" w:after="0"/>
              <w:ind w:left="135"/>
              <w:jc w:val="left"/>
            </w:pPr>
            <w:hyperlink r:id="rId677">
              <w:r>
                <w:rPr>
                  <w:rFonts w:ascii="Times New Roman" w:hAnsi="Times New Roman"/>
                  <w:b w:val="false"/>
                  <w:i w:val="false"/>
                  <w:color w:val="0000ff"/>
                  <w:sz w:val="22"/>
                  <w:u w:val="single"/>
                </w:rPr>
                <w:t>https://resh.edu.ru/subject/lesson/3239/start/</w:t>
              </w:r>
            </w:hyperlink>
            <w:r>
              <w:rPr>
                <w:rFonts w:ascii="Times New Roman" w:hAnsi="Times New Roman"/>
                <w:b w:val="false"/>
                <w:i w:val="false"/>
                <w:color w:val="000000"/>
                <w:sz w:val="24"/>
              </w:rPr>
              <w:t xml:space="preserve"> </w:t>
            </w:r>
            <w:hyperlink r:id="rId67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9" w:type="dxa"/>
            <w:tcBorders/>
            <w:tcMar>
              <w:top w:w="50" w:type="dxa"/>
              <w:left w:w="100" w:type="dxa"/>
            </w:tcMar>
            <w:vAlign w:val="center"/>
          </w:tcPr>
          <w:p>
            <w:pPr>
              <w:spacing w:before="0" w:after="0"/>
              <w:ind w:left="135"/>
              <w:jc w:val="left"/>
            </w:pPr>
            <w:hyperlink r:id="rId679">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hyperlink r:id="rId681">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82">
              <w:r>
                <w:rPr>
                  <w:rFonts w:ascii="Times New Roman" w:hAnsi="Times New Roman"/>
                  <w:b w:val="false"/>
                  <w:i w:val="false"/>
                  <w:color w:val="0000ff"/>
                  <w:sz w:val="22"/>
                  <w:u w:val="single"/>
                </w:rPr>
                <w:t>https://resh.edu.ru/subject/9/9/</w:t>
              </w:r>
            </w:hyperlink>
          </w:p>
        </w:tc>
      </w:tr>
      <w:tr>
        <w:trPr>
          <w:trHeight w:val="148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9" w:type="dxa"/>
            <w:tcBorders/>
            <w:tcMar>
              <w:top w:w="50" w:type="dxa"/>
              <w:left w:w="100" w:type="dxa"/>
            </w:tcMar>
            <w:vAlign w:val="center"/>
          </w:tcPr>
          <w:p>
            <w:pPr>
              <w:spacing w:before="0" w:after="0"/>
              <w:ind w:left="135"/>
              <w:jc w:val="left"/>
            </w:pPr>
            <w:hyperlink r:id="rId683">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hyperlink r:id="rId685">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8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9" w:type="dxa"/>
            <w:tcBorders/>
            <w:tcMar>
              <w:top w:w="50" w:type="dxa"/>
              <w:left w:w="100" w:type="dxa"/>
            </w:tcMar>
            <w:vAlign w:val="center"/>
          </w:tcPr>
          <w:p>
            <w:pPr>
              <w:spacing w:before="0" w:after="0"/>
              <w:ind w:left="135"/>
              <w:jc w:val="left"/>
            </w:pPr>
            <w:hyperlink r:id="rId687">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8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9" w:type="dxa"/>
            <w:tcBorders/>
            <w:tcMar>
              <w:top w:w="50" w:type="dxa"/>
              <w:left w:w="100" w:type="dxa"/>
            </w:tcMar>
            <w:vAlign w:val="center"/>
          </w:tcPr>
          <w:p>
            <w:pPr>
              <w:spacing w:before="0" w:after="0"/>
              <w:ind w:left="135"/>
              <w:jc w:val="left"/>
            </w:pPr>
            <w:hyperlink r:id="rId689">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9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hyperlink r:id="rId691">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9" w:type="dxa"/>
            <w:tcBorders/>
            <w:tcMar>
              <w:top w:w="50" w:type="dxa"/>
              <w:left w:w="100" w:type="dxa"/>
            </w:tcMar>
            <w:vAlign w:val="center"/>
          </w:tcPr>
          <w:p>
            <w:pPr>
              <w:spacing w:before="0" w:after="0"/>
              <w:ind w:left="135"/>
              <w:jc w:val="left"/>
            </w:pPr>
            <w:hyperlink r:id="rId693">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9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9" w:type="dxa"/>
            <w:tcBorders/>
            <w:tcMar>
              <w:top w:w="50" w:type="dxa"/>
              <w:left w:w="100" w:type="dxa"/>
            </w:tcMar>
            <w:vAlign w:val="center"/>
          </w:tcPr>
          <w:p>
            <w:pPr>
              <w:spacing w:before="0" w:after="0"/>
              <w:ind w:left="135"/>
              <w:jc w:val="left"/>
            </w:pPr>
            <w:hyperlink r:id="rId695">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9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hyperlink r:id="rId697">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9" w:type="dxa"/>
            <w:tcBorders/>
            <w:tcMar>
              <w:top w:w="50" w:type="dxa"/>
              <w:left w:w="100" w:type="dxa"/>
            </w:tcMar>
            <w:vAlign w:val="center"/>
          </w:tcPr>
          <w:p>
            <w:pPr>
              <w:spacing w:before="0" w:after="0"/>
              <w:ind w:left="135"/>
              <w:jc w:val="left"/>
            </w:pPr>
            <w:hyperlink r:id="rId699">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70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9" w:type="dxa"/>
            <w:tcBorders/>
            <w:tcMar>
              <w:top w:w="50" w:type="dxa"/>
              <w:left w:w="100" w:type="dxa"/>
            </w:tcMar>
            <w:vAlign w:val="center"/>
          </w:tcPr>
          <w:p>
            <w:pPr>
              <w:spacing w:before="0" w:after="0"/>
              <w:ind w:left="135"/>
              <w:jc w:val="left"/>
            </w:pPr>
            <w:hyperlink r:id="rId701">
              <w:r>
                <w:rPr>
                  <w:rFonts w:ascii="Times New Roman" w:hAnsi="Times New Roman"/>
                  <w:b w:val="false"/>
                  <w:i w:val="false"/>
                  <w:color w:val="0000ff"/>
                  <w:sz w:val="22"/>
                  <w:u w:val="single"/>
                </w:rPr>
                <w:t>https://resh.edu.ru/subject/lesson/3422/start/</w:t>
              </w:r>
            </w:hyperlink>
            <w:r>
              <w:rPr>
                <w:rFonts w:ascii="Times New Roman" w:hAnsi="Times New Roman"/>
                <w:b w:val="false"/>
                <w:i w:val="false"/>
                <w:color w:val="000000"/>
                <w:sz w:val="24"/>
              </w:rPr>
              <w:t xml:space="preserve"> </w:t>
            </w:r>
            <w:hyperlink r:id="rId702">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hyperlink r:id="rId703">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9" w:type="dxa"/>
            <w:tcBorders/>
            <w:tcMar>
              <w:top w:w="50" w:type="dxa"/>
              <w:left w:w="100" w:type="dxa"/>
            </w:tcMar>
            <w:vAlign w:val="center"/>
          </w:tcPr>
          <w:p>
            <w:pPr>
              <w:spacing w:before="0" w:after="0"/>
              <w:ind w:left="135"/>
              <w:jc w:val="left"/>
            </w:pPr>
            <w:hyperlink r:id="rId704">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9" w:type="dxa"/>
            <w:tcBorders/>
            <w:tcMar>
              <w:top w:w="50" w:type="dxa"/>
              <w:left w:w="100" w:type="dxa"/>
            </w:tcMar>
            <w:vAlign w:val="center"/>
          </w:tcPr>
          <w:p>
            <w:pPr>
              <w:spacing w:before="0" w:after="0"/>
              <w:ind w:left="135"/>
              <w:jc w:val="left"/>
            </w:pPr>
            <w:hyperlink r:id="rId705">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hyperlink r:id="rId706">
              <w:r>
                <w:rPr>
                  <w:rFonts w:ascii="Times New Roman" w:hAnsi="Times New Roman"/>
                  <w:b w:val="false"/>
                  <w:i w:val="false"/>
                  <w:color w:val="0000ff"/>
                  <w:sz w:val="22"/>
                  <w:u w:val="single"/>
                </w:rPr>
                <w:t>https://resh.edu.ru/subject/9/9/</w:t>
              </w:r>
            </w:hyperlink>
          </w:p>
        </w:tc>
      </w:tr>
      <w:tr>
        <w:trPr>
          <w:trHeight w:val="14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9" w:type="dxa"/>
            <w:tcBorders/>
            <w:tcMar>
              <w:top w:w="50" w:type="dxa"/>
              <w:left w:w="100" w:type="dxa"/>
            </w:tcMar>
            <w:vAlign w:val="center"/>
          </w:tcPr>
          <w:p>
            <w:pPr>
              <w:spacing w:before="0" w:after="0"/>
              <w:ind w:left="135"/>
              <w:jc w:val="left"/>
            </w:pPr>
            <w:hyperlink r:id="rId707">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9" w:type="dxa"/>
            <w:tcBorders/>
            <w:tcMar>
              <w:top w:w="50" w:type="dxa"/>
              <w:left w:w="100" w:type="dxa"/>
            </w:tcMar>
            <w:vAlign w:val="center"/>
          </w:tcPr>
          <w:p>
            <w:pPr>
              <w:spacing w:before="0" w:after="0"/>
              <w:ind w:left="135"/>
              <w:jc w:val="left"/>
            </w:pPr>
            <w:hyperlink r:id="rId708">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hyperlink r:id="rId709">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9" w:type="dxa"/>
            <w:tcBorders/>
            <w:tcMar>
              <w:top w:w="50" w:type="dxa"/>
              <w:left w:w="100" w:type="dxa"/>
            </w:tcMar>
            <w:vAlign w:val="center"/>
          </w:tcPr>
          <w:p>
            <w:pPr>
              <w:spacing w:before="0" w:after="0"/>
              <w:ind w:left="135"/>
              <w:jc w:val="left"/>
            </w:pPr>
            <w:hyperlink r:id="rId710">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9" w:type="dxa"/>
            <w:tcBorders/>
            <w:tcMar>
              <w:top w:w="50" w:type="dxa"/>
              <w:left w:w="100" w:type="dxa"/>
            </w:tcMar>
            <w:vAlign w:val="center"/>
          </w:tcPr>
          <w:p>
            <w:pPr>
              <w:spacing w:before="0" w:after="0"/>
              <w:ind w:left="135"/>
              <w:jc w:val="left"/>
            </w:pPr>
            <w:hyperlink r:id="rId711">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hyperlink r:id="rId71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9" w:type="dxa"/>
            <w:tcBorders/>
            <w:tcMar>
              <w:top w:w="50" w:type="dxa"/>
              <w:left w:w="100" w:type="dxa"/>
            </w:tcMar>
            <w:vAlign w:val="center"/>
          </w:tcPr>
          <w:p>
            <w:pPr>
              <w:spacing w:before="0" w:after="0"/>
              <w:ind w:left="135"/>
              <w:jc w:val="left"/>
            </w:pPr>
            <w:hyperlink r:id="rId713">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9" w:type="dxa"/>
            <w:tcBorders/>
            <w:tcMar>
              <w:top w:w="50" w:type="dxa"/>
              <w:left w:w="100" w:type="dxa"/>
            </w:tcMar>
            <w:vAlign w:val="center"/>
          </w:tcPr>
          <w:p>
            <w:pPr>
              <w:spacing w:before="0" w:after="0"/>
              <w:ind w:left="135"/>
              <w:jc w:val="left"/>
            </w:pPr>
            <w:hyperlink r:id="rId715">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1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hyperlink r:id="rId717">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9" w:type="dxa"/>
            <w:tcBorders/>
            <w:tcMar>
              <w:top w:w="50" w:type="dxa"/>
              <w:left w:w="100" w:type="dxa"/>
            </w:tcMar>
            <w:vAlign w:val="center"/>
          </w:tcPr>
          <w:p>
            <w:pPr>
              <w:spacing w:before="0" w:after="0"/>
              <w:ind w:left="135"/>
              <w:jc w:val="left"/>
            </w:pPr>
            <w:hyperlink r:id="rId719">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2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hyperlink r:id="rId721">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9" w:type="dxa"/>
            <w:tcBorders/>
            <w:tcMar>
              <w:top w:w="50" w:type="dxa"/>
              <w:left w:w="100" w:type="dxa"/>
            </w:tcMar>
            <w:vAlign w:val="center"/>
          </w:tcPr>
          <w:p>
            <w:pPr>
              <w:spacing w:before="0" w:after="0"/>
              <w:ind w:left="135"/>
              <w:jc w:val="left"/>
            </w:pPr>
            <w:hyperlink r:id="rId723">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2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9" w:type="dxa"/>
            <w:tcBorders/>
            <w:tcMar>
              <w:top w:w="50" w:type="dxa"/>
              <w:left w:w="100" w:type="dxa"/>
            </w:tcMar>
            <w:vAlign w:val="center"/>
          </w:tcPr>
          <w:p>
            <w:pPr>
              <w:spacing w:before="0" w:after="0"/>
              <w:ind w:left="135"/>
              <w:jc w:val="left"/>
            </w:pPr>
            <w:hyperlink r:id="rId725">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2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hyperlink r:id="rId727">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2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9" w:type="dxa"/>
            <w:tcBorders/>
            <w:tcMar>
              <w:top w:w="50" w:type="dxa"/>
              <w:left w:w="100" w:type="dxa"/>
            </w:tcMar>
            <w:vAlign w:val="center"/>
          </w:tcPr>
          <w:p>
            <w:pPr>
              <w:spacing w:before="0" w:after="0"/>
              <w:ind w:left="135"/>
              <w:jc w:val="left"/>
            </w:pPr>
            <w:hyperlink r:id="rId729">
              <w:r>
                <w:rPr>
                  <w:rFonts w:ascii="Times New Roman" w:hAnsi="Times New Roman"/>
                  <w:b w:val="false"/>
                  <w:i w:val="false"/>
                  <w:color w:val="0000ff"/>
                  <w:sz w:val="22"/>
                  <w:u w:val="single"/>
                </w:rPr>
                <w:t>https://resh.edu.ru/subject/lesson/3456/start/</w:t>
              </w:r>
            </w:hyperlink>
            <w:r>
              <w:rPr>
                <w:rFonts w:ascii="Times New Roman" w:hAnsi="Times New Roman"/>
                <w:b w:val="false"/>
                <w:i w:val="false"/>
                <w:color w:val="000000"/>
                <w:sz w:val="24"/>
              </w:rPr>
              <w:t xml:space="preserve"> </w:t>
            </w:r>
            <w:hyperlink r:id="rId730">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9" w:type="dxa"/>
            <w:tcBorders/>
            <w:tcMar>
              <w:top w:w="50" w:type="dxa"/>
              <w:left w:w="100" w:type="dxa"/>
            </w:tcMar>
            <w:vAlign w:val="center"/>
          </w:tcPr>
          <w:p>
            <w:pPr>
              <w:spacing w:before="0" w:after="0"/>
              <w:ind w:left="135"/>
              <w:jc w:val="left"/>
            </w:pPr>
            <w:hyperlink r:id="rId731">
              <w:r>
                <w:rPr>
                  <w:rFonts w:ascii="Times New Roman" w:hAnsi="Times New Roman"/>
                  <w:b w:val="false"/>
                  <w:i w:val="false"/>
                  <w:color w:val="0000ff"/>
                  <w:sz w:val="22"/>
                  <w:u w:val="single"/>
                </w:rPr>
                <w:t>https://resh.edu.ru/subject/9/9/</w:t>
              </w:r>
            </w:hyperlink>
          </w:p>
        </w:tc>
      </w:tr>
      <w:tr>
        <w:trPr>
          <w:trHeight w:val="10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hyperlink r:id="rId732">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9" w:type="dxa"/>
            <w:tcBorders/>
            <w:tcMar>
              <w:top w:w="50" w:type="dxa"/>
              <w:left w:w="100" w:type="dxa"/>
            </w:tcMar>
            <w:vAlign w:val="center"/>
          </w:tcPr>
          <w:p>
            <w:pPr>
              <w:spacing w:before="0" w:after="0"/>
              <w:ind w:left="135"/>
              <w:jc w:val="left"/>
            </w:pPr>
            <w:hyperlink r:id="rId733">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9" w:type="dxa"/>
            <w:tcBorders/>
            <w:tcMar>
              <w:top w:w="50" w:type="dxa"/>
              <w:left w:w="100" w:type="dxa"/>
            </w:tcMar>
            <w:vAlign w:val="center"/>
          </w:tcPr>
          <w:p>
            <w:pPr>
              <w:spacing w:before="0" w:after="0"/>
              <w:ind w:left="135"/>
              <w:jc w:val="left"/>
            </w:pPr>
            <w:hyperlink r:id="rId734">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hyperlink r:id="rId735">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9" w:type="dxa"/>
            <w:tcBorders/>
            <w:tcMar>
              <w:top w:w="50" w:type="dxa"/>
              <w:left w:w="100" w:type="dxa"/>
            </w:tcMar>
            <w:vAlign w:val="center"/>
          </w:tcPr>
          <w:p>
            <w:pPr>
              <w:spacing w:before="0" w:after="0"/>
              <w:ind w:left="135"/>
              <w:jc w:val="left"/>
            </w:pPr>
            <w:hyperlink r:id="rId736">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9" w:type="dxa"/>
            <w:tcBorders/>
            <w:tcMar>
              <w:top w:w="50" w:type="dxa"/>
              <w:left w:w="100" w:type="dxa"/>
            </w:tcMar>
            <w:vAlign w:val="center"/>
          </w:tcPr>
          <w:p>
            <w:pPr>
              <w:spacing w:before="0" w:after="0"/>
              <w:ind w:left="135"/>
              <w:jc w:val="left"/>
            </w:pPr>
            <w:hyperlink r:id="rId737">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hyperlink r:id="rId738">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9" w:type="dxa"/>
            <w:tcBorders/>
            <w:tcMar>
              <w:top w:w="50" w:type="dxa"/>
              <w:left w:w="100" w:type="dxa"/>
            </w:tcMar>
            <w:vAlign w:val="center"/>
          </w:tcPr>
          <w:p>
            <w:pPr>
              <w:spacing w:before="0" w:after="0"/>
              <w:ind w:left="135"/>
              <w:jc w:val="left"/>
            </w:pPr>
            <w:hyperlink r:id="rId739">
              <w:r>
                <w:rPr>
                  <w:rFonts w:ascii="Times New Roman" w:hAnsi="Times New Roman"/>
                  <w:b w:val="false"/>
                  <w:i w:val="false"/>
                  <w:color w:val="0000ff"/>
                  <w:sz w:val="22"/>
                  <w:u w:val="single"/>
                </w:rPr>
                <w:t>https://resh.edu.ru/subject/9/9/</w:t>
              </w:r>
            </w:hyperlink>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9" w:type="dxa"/>
            <w:tcBorders/>
            <w:tcMar>
              <w:top w:w="50" w:type="dxa"/>
              <w:left w:w="100" w:type="dxa"/>
            </w:tcMar>
            <w:vAlign w:val="center"/>
          </w:tcPr>
          <w:p>
            <w:pPr>
              <w:spacing w:before="0" w:after="0"/>
              <w:ind w:left="135"/>
              <w:jc w:val="left"/>
            </w:pPr>
            <w:hyperlink r:id="rId74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hyperlink r:id="rId741">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4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9" w:type="dxa"/>
            <w:tcBorders/>
            <w:tcMar>
              <w:top w:w="50" w:type="dxa"/>
              <w:left w:w="100" w:type="dxa"/>
            </w:tcMar>
            <w:vAlign w:val="center"/>
          </w:tcPr>
          <w:p>
            <w:pPr>
              <w:spacing w:before="0" w:after="0"/>
              <w:ind w:left="135"/>
              <w:jc w:val="left"/>
            </w:pPr>
            <w:hyperlink r:id="rId743">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9" w:type="dxa"/>
            <w:tcBorders/>
            <w:tcMar>
              <w:top w:w="50" w:type="dxa"/>
              <w:left w:w="100" w:type="dxa"/>
            </w:tcMar>
            <w:vAlign w:val="center"/>
          </w:tcPr>
          <w:p>
            <w:pPr>
              <w:spacing w:before="0" w:after="0"/>
              <w:ind w:left="135"/>
              <w:jc w:val="left"/>
            </w:pPr>
            <w:hyperlink r:id="rId745">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46">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hyperlink r:id="rId747">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4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9" w:type="dxa"/>
            <w:tcBorders/>
            <w:tcMar>
              <w:top w:w="50" w:type="dxa"/>
              <w:left w:w="100" w:type="dxa"/>
            </w:tcMar>
            <w:vAlign w:val="center"/>
          </w:tcPr>
          <w:p>
            <w:pPr>
              <w:spacing w:before="0" w:after="0"/>
              <w:ind w:left="135"/>
              <w:jc w:val="left"/>
            </w:pPr>
            <w:hyperlink r:id="rId749">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9" w:type="dxa"/>
            <w:tcBorders/>
            <w:tcMar>
              <w:top w:w="50" w:type="dxa"/>
              <w:left w:w="100" w:type="dxa"/>
            </w:tcMar>
            <w:vAlign w:val="center"/>
          </w:tcPr>
          <w:p>
            <w:pPr>
              <w:spacing w:before="0" w:after="0"/>
              <w:ind w:left="135"/>
              <w:jc w:val="left"/>
            </w:pPr>
            <w:hyperlink r:id="rId751">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52">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hyperlink r:id="rId753">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54">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9" w:type="dxa"/>
            <w:tcBorders/>
            <w:tcMar>
              <w:top w:w="50" w:type="dxa"/>
              <w:left w:w="100" w:type="dxa"/>
            </w:tcMar>
            <w:vAlign w:val="center"/>
          </w:tcPr>
          <w:p>
            <w:pPr>
              <w:spacing w:before="0" w:after="0"/>
              <w:ind w:left="135"/>
              <w:jc w:val="left"/>
            </w:pPr>
            <w:hyperlink r:id="rId755">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56">
              <w:r>
                <w:rPr>
                  <w:rFonts w:ascii="Times New Roman" w:hAnsi="Times New Roman"/>
                  <w:b w:val="false"/>
                  <w:i w:val="false"/>
                  <w:color w:val="0000ff"/>
                  <w:sz w:val="22"/>
                  <w:u w:val="single"/>
                </w:rPr>
                <w:t>https://resh.edu.ru/subject/9/9/</w:t>
              </w:r>
            </w:hyperlink>
          </w:p>
        </w:tc>
      </w:tr>
      <w:tr>
        <w:trPr>
          <w:trHeight w:val="12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9" w:type="dxa"/>
            <w:tcBorders/>
            <w:tcMar>
              <w:top w:w="50" w:type="dxa"/>
              <w:left w:w="100" w:type="dxa"/>
            </w:tcMar>
            <w:vAlign w:val="center"/>
          </w:tcPr>
          <w:p>
            <w:pPr>
              <w:spacing w:before="0" w:after="0"/>
              <w:ind w:left="135"/>
              <w:jc w:val="left"/>
            </w:pPr>
            <w:hyperlink r:id="rId757">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hyperlink r:id="rId759">
              <w:r>
                <w:rPr>
                  <w:rFonts w:ascii="Times New Roman" w:hAnsi="Times New Roman"/>
                  <w:b w:val="false"/>
                  <w:i w:val="false"/>
                  <w:color w:val="0000ff"/>
                  <w:sz w:val="22"/>
                  <w:u w:val="single"/>
                </w:rPr>
                <w:t>https://resh.edu.ru/subject/lesson/3466/start/</w:t>
              </w:r>
            </w:hyperlink>
            <w:r>
              <w:rPr>
                <w:rFonts w:ascii="Times New Roman" w:hAnsi="Times New Roman"/>
                <w:b w:val="false"/>
                <w:i w:val="false"/>
                <w:color w:val="000000"/>
                <w:sz w:val="24"/>
              </w:rPr>
              <w:t xml:space="preserve"> </w:t>
            </w:r>
            <w:hyperlink r:id="rId760">
              <w:r>
                <w:rPr>
                  <w:rFonts w:ascii="Times New Roman" w:hAnsi="Times New Roman"/>
                  <w:b w:val="false"/>
                  <w:i w:val="false"/>
                  <w:color w:val="0000ff"/>
                  <w:sz w:val="22"/>
                  <w:u w:val="single"/>
                </w:rPr>
                <w:t>https://resh.edu.ru/subject/9/9/</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9" w:type="dxa"/>
            <w:tcBorders/>
            <w:tcMar>
              <w:top w:w="50" w:type="dxa"/>
              <w:left w:w="100" w:type="dxa"/>
            </w:tcMar>
            <w:vAlign w:val="center"/>
          </w:tcPr>
          <w:p>
            <w:pPr>
              <w:spacing w:before="0" w:after="0"/>
              <w:ind w:left="135"/>
              <w:jc w:val="left"/>
            </w:pPr>
            <w:hyperlink r:id="rId76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https://resh.edu.ru/subject/9/9/</w:t>
              </w:r>
            </w:hyperlink>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9" w:type="dxa"/>
            <w:tcBorders/>
            <w:tcMar>
              <w:top w:w="50" w:type="dxa"/>
              <w:left w:w="100" w:type="dxa"/>
            </w:tcMar>
            <w:vAlign w:val="center"/>
          </w:tcPr>
          <w:p>
            <w:pPr>
              <w:spacing w:before="0" w:after="0"/>
              <w:ind w:left="135"/>
              <w:jc w:val="left"/>
            </w:pPr>
            <w:hyperlink r:id="rId76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hyperlink r:id="rId76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66">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9" w:type="dxa"/>
            <w:tcBorders/>
            <w:tcMar>
              <w:top w:w="50" w:type="dxa"/>
              <w:left w:w="100" w:type="dxa"/>
            </w:tcMar>
            <w:vAlign w:val="center"/>
          </w:tcPr>
          <w:p>
            <w:pPr>
              <w:spacing w:before="0" w:after="0"/>
              <w:ind w:left="135"/>
              <w:jc w:val="left"/>
            </w:pPr>
            <w:hyperlink r:id="rId76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9" w:type="dxa"/>
            <w:tcBorders/>
            <w:tcMar>
              <w:top w:w="50" w:type="dxa"/>
              <w:left w:w="100" w:type="dxa"/>
            </w:tcMar>
            <w:vAlign w:val="center"/>
          </w:tcPr>
          <w:p>
            <w:pPr>
              <w:spacing w:before="0" w:after="0"/>
              <w:ind w:left="135"/>
              <w:jc w:val="left"/>
            </w:pPr>
            <w:hyperlink r:id="rId76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70">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hyperlink r:id="rId77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72">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9" w:type="dxa"/>
            <w:tcBorders/>
            <w:tcMar>
              <w:top w:w="50" w:type="dxa"/>
              <w:left w:w="100" w:type="dxa"/>
            </w:tcMar>
            <w:vAlign w:val="center"/>
          </w:tcPr>
          <w:p>
            <w:pPr>
              <w:spacing w:before="0" w:after="0"/>
              <w:ind w:left="135"/>
              <w:jc w:val="left"/>
            </w:pPr>
            <w:hyperlink r:id="rId77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https://resh.edu.ru/subject/9/9/</w:t>
              </w:r>
            </w:hyperlink>
          </w:p>
        </w:tc>
      </w:tr>
      <w:tr>
        <w:trPr>
          <w:trHeight w:val="22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9" w:type="dxa"/>
            <w:tcBorders/>
            <w:tcMar>
              <w:top w:w="50" w:type="dxa"/>
              <w:left w:w="100" w:type="dxa"/>
            </w:tcMar>
            <w:vAlign w:val="center"/>
          </w:tcPr>
          <w:p>
            <w:pPr>
              <w:spacing w:before="0" w:after="0"/>
              <w:ind w:left="135"/>
              <w:jc w:val="left"/>
            </w:pPr>
            <w:hyperlink r:id="rId77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76">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hyperlink r:id="rId77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78">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9" w:type="dxa"/>
            <w:tcBorders/>
            <w:tcMar>
              <w:top w:w="50" w:type="dxa"/>
              <w:left w:w="100" w:type="dxa"/>
            </w:tcMar>
            <w:vAlign w:val="center"/>
          </w:tcPr>
          <w:p>
            <w:pPr>
              <w:spacing w:before="0" w:after="0"/>
              <w:ind w:left="135"/>
              <w:jc w:val="left"/>
            </w:pPr>
            <w:hyperlink r:id="rId77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https://resh.edu.ru/subject/9/9/</w:t>
              </w:r>
            </w:hyperlink>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9" w:type="dxa"/>
            <w:tcBorders/>
            <w:tcMar>
              <w:top w:w="50" w:type="dxa"/>
              <w:left w:w="100" w:type="dxa"/>
            </w:tcMar>
            <w:vAlign w:val="center"/>
          </w:tcPr>
          <w:p>
            <w:pPr>
              <w:spacing w:before="0" w:after="0"/>
              <w:ind w:left="135"/>
              <w:jc w:val="left"/>
            </w:pPr>
            <w:hyperlink r:id="rId78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82">
              <w:r>
                <w:rPr>
                  <w:rFonts w:ascii="Times New Roman" w:hAnsi="Times New Roman"/>
                  <w:b w:val="false"/>
                  <w:i w:val="false"/>
                  <w:color w:val="0000ff"/>
                  <w:sz w:val="22"/>
                  <w:u w:val="single"/>
                </w:rPr>
                <w:t>https://resh.edu.ru/subject/9/9/</w:t>
              </w:r>
            </w:hyperlink>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hyperlink r:id="rId78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84">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9" w:type="dxa"/>
            <w:tcBorders/>
            <w:tcMar>
              <w:top w:w="50" w:type="dxa"/>
              <w:left w:w="100" w:type="dxa"/>
            </w:tcMar>
            <w:vAlign w:val="center"/>
          </w:tcPr>
          <w:p>
            <w:pPr>
              <w:spacing w:before="0" w:after="0"/>
              <w:ind w:left="135"/>
              <w:jc w:val="left"/>
            </w:pPr>
            <w:hyperlink r:id="rId78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9" w:type="dxa"/>
            <w:tcBorders/>
            <w:tcMar>
              <w:top w:w="50" w:type="dxa"/>
              <w:left w:w="100" w:type="dxa"/>
            </w:tcMar>
            <w:vAlign w:val="center"/>
          </w:tcPr>
          <w:p>
            <w:pPr>
              <w:spacing w:before="0" w:after="0"/>
              <w:ind w:left="135"/>
              <w:jc w:val="left"/>
            </w:pPr>
            <w:hyperlink r:id="rId78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88">
              <w:r>
                <w:rPr>
                  <w:rFonts w:ascii="Times New Roman" w:hAnsi="Times New Roman"/>
                  <w:b w:val="false"/>
                  <w:i w:val="false"/>
                  <w:color w:val="0000ff"/>
                  <w:sz w:val="22"/>
                  <w:u w:val="single"/>
                </w:rPr>
                <w:t>https://resh.edu.ru/subject/9/9/</w:t>
              </w:r>
            </w:hyperlink>
          </w:p>
        </w:tc>
      </w:tr>
      <w:tr>
        <w:trPr>
          <w:trHeight w:val="238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hyperlink r:id="rId78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90">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9" w:type="dxa"/>
            <w:tcBorders/>
            <w:tcMar>
              <w:top w:w="50" w:type="dxa"/>
              <w:left w:w="100" w:type="dxa"/>
            </w:tcMar>
            <w:vAlign w:val="center"/>
          </w:tcPr>
          <w:p>
            <w:pPr>
              <w:spacing w:before="0" w:after="0"/>
              <w:ind w:left="135"/>
              <w:jc w:val="left"/>
            </w:pPr>
            <w:hyperlink r:id="rId79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9" w:type="dxa"/>
            <w:tcBorders/>
            <w:tcMar>
              <w:top w:w="50" w:type="dxa"/>
              <w:left w:w="100" w:type="dxa"/>
            </w:tcMar>
            <w:vAlign w:val="center"/>
          </w:tcPr>
          <w:p>
            <w:pPr>
              <w:spacing w:before="0" w:after="0"/>
              <w:ind w:left="135"/>
              <w:jc w:val="left"/>
            </w:pPr>
            <w:hyperlink r:id="rId79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94">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hyperlink r:id="rId79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96">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9" w:type="dxa"/>
            <w:tcBorders/>
            <w:tcMar>
              <w:top w:w="50" w:type="dxa"/>
              <w:left w:w="100" w:type="dxa"/>
            </w:tcMar>
            <w:vAlign w:val="center"/>
          </w:tcPr>
          <w:p>
            <w:pPr>
              <w:spacing w:before="0" w:after="0"/>
              <w:ind w:left="135"/>
              <w:jc w:val="left"/>
            </w:pPr>
            <w:hyperlink r:id="rId79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9" w:type="dxa"/>
            <w:tcBorders/>
            <w:tcMar>
              <w:top w:w="50" w:type="dxa"/>
              <w:left w:w="100" w:type="dxa"/>
            </w:tcMar>
            <w:vAlign w:val="center"/>
          </w:tcPr>
          <w:p>
            <w:pPr>
              <w:spacing w:before="0" w:after="0"/>
              <w:ind w:left="135"/>
              <w:jc w:val="left"/>
            </w:pPr>
            <w:hyperlink r:id="rId79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00">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9" w:type="dxa"/>
            <w:tcBorders/>
            <w:tcMar>
              <w:top w:w="50" w:type="dxa"/>
              <w:left w:w="100" w:type="dxa"/>
            </w:tcMar>
            <w:vAlign w:val="center"/>
          </w:tcPr>
          <w:p>
            <w:pPr>
              <w:spacing w:before="0" w:after="0"/>
              <w:ind w:left="135"/>
              <w:jc w:val="left"/>
            </w:pPr>
            <w:hyperlink r:id="rId80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02">
              <w:r>
                <w:rPr>
                  <w:rFonts w:ascii="Times New Roman" w:hAnsi="Times New Roman"/>
                  <w:b w:val="false"/>
                  <w:i w:val="false"/>
                  <w:color w:val="0000ff"/>
                  <w:sz w:val="22"/>
                  <w:u w:val="single"/>
                </w:rPr>
                <w:t>https://resh.edu.ru/subject/9/9/</w:t>
              </w:r>
            </w:hyperlink>
          </w:p>
        </w:tc>
      </w:tr>
      <w:tr>
        <w:trPr>
          <w:trHeight w:val="211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hyperlink r:id="rId80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9" w:type="dxa"/>
            <w:tcBorders/>
            <w:tcMar>
              <w:top w:w="50" w:type="dxa"/>
              <w:left w:w="100" w:type="dxa"/>
            </w:tcMar>
            <w:vAlign w:val="center"/>
          </w:tcPr>
          <w:p>
            <w:pPr>
              <w:spacing w:before="0" w:after="0"/>
              <w:ind w:left="135"/>
              <w:jc w:val="left"/>
            </w:pPr>
            <w:hyperlink r:id="rId80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06">
              <w:r>
                <w:rPr>
                  <w:rFonts w:ascii="Times New Roman" w:hAnsi="Times New Roman"/>
                  <w:b w:val="false"/>
                  <w:i w:val="false"/>
                  <w:color w:val="0000ff"/>
                  <w:sz w:val="22"/>
                  <w:u w:val="single"/>
                </w:rPr>
                <w:t>https://resh.edu.ru/subject/9/9/</w:t>
              </w:r>
            </w:hyperlink>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9" w:type="dxa"/>
            <w:tcBorders/>
            <w:tcMar>
              <w:top w:w="50" w:type="dxa"/>
              <w:left w:w="100" w:type="dxa"/>
            </w:tcMar>
            <w:vAlign w:val="center"/>
          </w:tcPr>
          <w:p>
            <w:pPr>
              <w:spacing w:before="0" w:after="0"/>
              <w:ind w:left="135"/>
              <w:jc w:val="left"/>
            </w:pPr>
            <w:hyperlink r:id="rId80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08">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hyperlink r:id="rId80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10">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9" w:type="dxa"/>
            <w:tcBorders/>
            <w:tcMar>
              <w:top w:w="50" w:type="dxa"/>
              <w:left w:w="100" w:type="dxa"/>
            </w:tcMar>
            <w:vAlign w:val="center"/>
          </w:tcPr>
          <w:p>
            <w:pPr>
              <w:spacing w:before="0" w:after="0"/>
              <w:ind w:left="135"/>
              <w:jc w:val="left"/>
            </w:pPr>
            <w:hyperlink r:id="rId811">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9" w:type="dxa"/>
            <w:tcBorders/>
            <w:tcMar>
              <w:top w:w="50" w:type="dxa"/>
              <w:left w:w="100" w:type="dxa"/>
            </w:tcMar>
            <w:vAlign w:val="center"/>
          </w:tcPr>
          <w:p>
            <w:pPr>
              <w:spacing w:before="0" w:after="0"/>
              <w:ind w:left="135"/>
              <w:jc w:val="left"/>
            </w:pPr>
            <w:hyperlink r:id="rId813">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14">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9" w:type="dxa"/>
            <w:tcBorders/>
            <w:tcMar>
              <w:top w:w="50" w:type="dxa"/>
              <w:left w:w="100" w:type="dxa"/>
            </w:tcMar>
            <w:vAlign w:val="center"/>
          </w:tcPr>
          <w:p>
            <w:pPr>
              <w:spacing w:before="0" w:after="0"/>
              <w:ind w:left="135"/>
              <w:jc w:val="left"/>
            </w:pPr>
            <w:hyperlink r:id="rId815">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16">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hyperlink r:id="rId817">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https://resh.edu.ru/subject/9/9/</w:t>
              </w:r>
            </w:hyperlink>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9" w:type="dxa"/>
            <w:tcBorders/>
            <w:tcMar>
              <w:top w:w="50" w:type="dxa"/>
              <w:left w:w="100" w:type="dxa"/>
            </w:tcMar>
            <w:vAlign w:val="center"/>
          </w:tcPr>
          <w:p>
            <w:pPr>
              <w:spacing w:before="0" w:after="0"/>
              <w:ind w:left="135"/>
              <w:jc w:val="left"/>
            </w:pPr>
            <w:hyperlink r:id="rId819">
              <w:r>
                <w:rPr>
                  <w:rFonts w:ascii="Times New Roman" w:hAnsi="Times New Roman"/>
                  <w:b w:val="false"/>
                  <w:i w:val="false"/>
                  <w:color w:val="0000ff"/>
                  <w:sz w:val="22"/>
                  <w:u w:val="single"/>
                </w:rPr>
                <w:t>https://gto.ru</w:t>
              </w:r>
            </w:hyperlink>
            <w:r>
              <w:rPr>
                <w:rFonts w:ascii="Times New Roman" w:hAnsi="Times New Roman"/>
                <w:b w:val="false"/>
                <w:i w:val="false"/>
                <w:color w:val="000000"/>
                <w:sz w:val="24"/>
              </w:rPr>
              <w:t xml:space="preserve"> </w:t>
            </w:r>
            <w:hyperlink r:id="rId820">
              <w:r>
                <w:rPr>
                  <w:rFonts w:ascii="Times New Roman" w:hAnsi="Times New Roman"/>
                  <w:b w:val="false"/>
                  <w:i w:val="false"/>
                  <w:color w:val="0000ff"/>
                  <w:sz w:val="22"/>
                  <w:u w:val="single"/>
                </w:rPr>
                <w:t>https://resh.edu.ru/subject/9/9/</w:t>
              </w:r>
            </w:hyperlink>
          </w:p>
        </w:tc>
      </w:tr>
      <w:tr>
        <w:trPr>
          <w:trHeight w:val="64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5677653" w:id="26"/>
    <w:p>
      <w:pPr>
        <w:sectPr>
          <w:pgSz w:w="16383" w:h="11906" w:orient="landscape"/>
        </w:sectPr>
      </w:pPr>
    </w:p>
    <w:bookmarkEnd w:id="26"/>
    <w:bookmarkEnd w:id="25"/>
    <w:bookmarkStart w:name="block-25677656"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8"/>
      <w:r>
        <w:rPr>
          <w:rFonts w:ascii="Times New Roman" w:hAnsi="Times New Roman"/>
          <w:b w:val="false"/>
          <w:i w:val="false"/>
          <w:color w:val="000000"/>
          <w:sz w:val="28"/>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8"/>
      <w:r>
        <w:rPr>
          <w:sz w:val="28"/>
        </w:rPr>
        <w:br/>
      </w:r>
      <w:bookmarkStart w:name="f056fd23-2f41-4129-8da1-d467aa21439d" w:id="29"/>
      <w:r>
        <w:rPr>
          <w:rFonts w:ascii="Times New Roman" w:hAnsi="Times New Roman"/>
          <w:b w:val="false"/>
          <w:i w:val="false"/>
          <w:color w:val="000000"/>
          <w:sz w:val="28"/>
        </w:rPr>
        <w:t xml:space="preserve"> • Физическая культура, 8-9 классы/ Лях В.И., Акционерное общество «Издательство «Просвещение»</w:t>
      </w:r>
      <w:bookmarkEnd w:id="29"/>
      <w:r>
        <w:rPr>
          <w:sz w:val="28"/>
        </w:rPr>
        <w:br/>
      </w:r>
      <w:bookmarkStart w:name="f056fd23-2f41-4129-8da1-d467aa21439d" w:id="30"/>
      <w:r>
        <w:rPr>
          <w:rFonts w:ascii="Times New Roman" w:hAnsi="Times New Roman"/>
          <w:b w:val="false"/>
          <w:i w:val="false"/>
          <w:color w:val="000000"/>
          <w:sz w:val="28"/>
        </w:rPr>
        <w:t xml:space="preserve"> • Физическая культура. Футбол для всех, 5-9 классы/ Погадаев Г.И.; под редакцией Акинфеева И., Акционерное общество «Издательство «Просвещение»</w:t>
      </w:r>
      <w:bookmarkEnd w:id="3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1"/>
      <w:r>
        <w:rPr>
          <w:rFonts w:ascii="Times New Roman" w:hAnsi="Times New Roman"/>
          <w:b w:val="false"/>
          <w:i w:val="false"/>
          <w:color w:val="000000"/>
          <w:sz w:val="28"/>
        </w:rPr>
        <w:t>В.И. Лях, А.А. Зданевич.</w:t>
      </w:r>
      <w:bookmarkEnd w:id="31"/>
      <w:r>
        <w:rPr>
          <w:sz w:val="28"/>
        </w:rPr>
        <w:br/>
      </w:r>
      <w:bookmarkStart w:name="ce666534-2f9f-48e1-9f7c-2e635e3b9ede" w:id="32"/>
      <w:r>
        <w:rPr>
          <w:rFonts w:ascii="Times New Roman" w:hAnsi="Times New Roman"/>
          <w:b w:val="false"/>
          <w:i w:val="false"/>
          <w:color w:val="000000"/>
          <w:sz w:val="28"/>
        </w:rPr>
        <w:t xml:space="preserve"> Физическая культура.8-9 классы. Методическое пособие. Под общей редакцией В.И. Ляха. Москва</w:t>
      </w:r>
      <w:bookmarkEnd w:id="32"/>
      <w:r>
        <w:rPr>
          <w:sz w:val="28"/>
        </w:rPr>
        <w:br/>
      </w:r>
      <w:bookmarkStart w:name="ce666534-2f9f-48e1-9f7c-2e635e3b9ede" w:id="33"/>
      <w:r>
        <w:rPr>
          <w:rFonts w:ascii="Times New Roman" w:hAnsi="Times New Roman"/>
          <w:b w:val="false"/>
          <w:i w:val="false"/>
          <w:color w:val="000000"/>
          <w:sz w:val="28"/>
        </w:rPr>
        <w:t xml:space="preserve"> «Просвещение»</w:t>
      </w:r>
      <w:bookmarkEnd w:id="33"/>
      <w:r>
        <w:rPr>
          <w:sz w:val="28"/>
        </w:rPr>
        <w:br/>
      </w:r>
      <w:bookmarkStart w:name="ce666534-2f9f-48e1-9f7c-2e635e3b9ede" w:id="34"/>
      <w:r>
        <w:rPr>
          <w:rFonts w:ascii="Times New Roman" w:hAnsi="Times New Roman"/>
          <w:b w:val="false"/>
          <w:i w:val="false"/>
          <w:color w:val="000000"/>
          <w:sz w:val="28"/>
        </w:rPr>
        <w:t xml:space="preserve"> Библиотека учителя.</w:t>
      </w:r>
      <w:bookmarkEnd w:id="34"/>
      <w:r>
        <w:rPr>
          <w:sz w:val="28"/>
        </w:rPr>
        <w:br/>
      </w:r>
      <w:bookmarkStart w:name="ce666534-2f9f-48e1-9f7c-2e635e3b9ede" w:id="35"/>
      <w:r>
        <w:rPr>
          <w:rFonts w:ascii="Times New Roman" w:hAnsi="Times New Roman"/>
          <w:b w:val="false"/>
          <w:i w:val="false"/>
          <w:color w:val="000000"/>
          <w:sz w:val="28"/>
        </w:rPr>
        <w:t xml:space="preserve"> Г.И. Погадаев, Б.И. Мишин. Организация и проведение физкультурно-оздоровительных мероприятий</w:t>
      </w:r>
      <w:bookmarkEnd w:id="35"/>
      <w:r>
        <w:rPr>
          <w:sz w:val="28"/>
        </w:rPr>
        <w:br/>
      </w:r>
      <w:bookmarkStart w:name="ce666534-2f9f-48e1-9f7c-2e635e3b9ede" w:id="36"/>
      <w:r>
        <w:rPr>
          <w:rFonts w:ascii="Times New Roman" w:hAnsi="Times New Roman"/>
          <w:b w:val="false"/>
          <w:i w:val="false"/>
          <w:color w:val="000000"/>
          <w:sz w:val="28"/>
        </w:rPr>
        <w:t xml:space="preserve"> в школе. Методическое пособие. 1-11 классы. Москва. Дрофа.</w:t>
      </w:r>
      <w:bookmarkEnd w:id="36"/>
      <w:r>
        <w:rPr>
          <w:sz w:val="28"/>
        </w:rPr>
        <w:br/>
      </w:r>
      <w:bookmarkStart w:name="ce666534-2f9f-48e1-9f7c-2e635e3b9ede" w:id="37"/>
      <w:r>
        <w:rPr>
          <w:rFonts w:ascii="Times New Roman" w:hAnsi="Times New Roman"/>
          <w:b w:val="false"/>
          <w:i w:val="false"/>
          <w:color w:val="000000"/>
          <w:sz w:val="28"/>
        </w:rPr>
        <w:t xml:space="preserve"> В помощь преподавателю. Физическая культура. Организация и проведение олимпиад. Рекомендации,</w:t>
      </w:r>
      <w:bookmarkEnd w:id="37"/>
      <w:r>
        <w:rPr>
          <w:sz w:val="28"/>
        </w:rPr>
        <w:br/>
      </w:r>
      <w:bookmarkStart w:name="ce666534-2f9f-48e1-9f7c-2e635e3b9ede" w:id="38"/>
      <w:r>
        <w:rPr>
          <w:rFonts w:ascii="Times New Roman" w:hAnsi="Times New Roman"/>
          <w:b w:val="false"/>
          <w:i w:val="false"/>
          <w:color w:val="000000"/>
          <w:sz w:val="28"/>
        </w:rPr>
        <w:t xml:space="preserve"> тесты, задания. 9-11 классы. Автор-составитель А.Н.Каинов. Волгоград. Учитель.</w:t>
      </w:r>
      <w:bookmarkEnd w:id="38"/>
      <w:r>
        <w:rPr>
          <w:sz w:val="28"/>
        </w:rPr>
        <w:br/>
      </w:r>
      <w:bookmarkStart w:name="ce666534-2f9f-48e1-9f7c-2e635e3b9ede" w:id="39"/>
      <w:r>
        <w:rPr>
          <w:rFonts w:ascii="Times New Roman" w:hAnsi="Times New Roman"/>
          <w:b w:val="false"/>
          <w:i w:val="false"/>
          <w:color w:val="000000"/>
          <w:sz w:val="28"/>
        </w:rPr>
        <w:t xml:space="preserve"> Библиотека учителя. Физическая культура. Ю.Г.Коджаспиров. Развивающие игры на уроках</w:t>
      </w:r>
      <w:bookmarkEnd w:id="39"/>
      <w:r>
        <w:rPr>
          <w:sz w:val="28"/>
        </w:rPr>
        <w:br/>
      </w:r>
      <w:bookmarkStart w:name="ce666534-2f9f-48e1-9f7c-2e635e3b9ede" w:id="40"/>
      <w:r>
        <w:rPr>
          <w:rFonts w:ascii="Times New Roman" w:hAnsi="Times New Roman"/>
          <w:b w:val="false"/>
          <w:i w:val="false"/>
          <w:color w:val="000000"/>
          <w:sz w:val="28"/>
        </w:rPr>
        <w:t xml:space="preserve"> физической культуры. 5-11 классы. Москва. Дрофа. Методическое пособие.</w:t>
      </w:r>
      <w:bookmarkEnd w:id="40"/>
      <w:r>
        <w:rPr>
          <w:sz w:val="28"/>
        </w:rPr>
        <w:br/>
      </w:r>
      <w:bookmarkStart w:name="ce666534-2f9f-48e1-9f7c-2e635e3b9ede" w:id="41"/>
      <w:r>
        <w:rPr>
          <w:rFonts w:ascii="Times New Roman" w:hAnsi="Times New Roman"/>
          <w:b w:val="false"/>
          <w:i w:val="false"/>
          <w:color w:val="000000"/>
          <w:sz w:val="28"/>
        </w:rPr>
        <w:t xml:space="preserve"> В помощь преподавателю. Физическая культура. 1-11 классы. Подвижные игры на уроках и во</w:t>
      </w:r>
      <w:bookmarkEnd w:id="41"/>
      <w:r>
        <w:rPr>
          <w:sz w:val="28"/>
        </w:rPr>
        <w:br/>
      </w:r>
      <w:bookmarkStart w:name="ce666534-2f9f-48e1-9f7c-2e635e3b9ede" w:id="42"/>
      <w:r>
        <w:rPr>
          <w:rFonts w:ascii="Times New Roman" w:hAnsi="Times New Roman"/>
          <w:b w:val="false"/>
          <w:i w:val="false"/>
          <w:color w:val="000000"/>
          <w:sz w:val="28"/>
        </w:rPr>
        <w:t xml:space="preserve"> внеурочное время. Авторы-составители С.Л. Садыкова, Е.И. Лебедева. Волгоград.Издательство</w:t>
      </w:r>
      <w:bookmarkEnd w:id="42"/>
      <w:r>
        <w:rPr>
          <w:sz w:val="28"/>
        </w:rPr>
        <w:br/>
      </w:r>
      <w:bookmarkStart w:name="ce666534-2f9f-48e1-9f7c-2e635e3b9ede" w:id="43"/>
      <w:r>
        <w:rPr>
          <w:rFonts w:ascii="Times New Roman" w:hAnsi="Times New Roman"/>
          <w:b w:val="false"/>
          <w:i w:val="false"/>
          <w:color w:val="000000"/>
          <w:sz w:val="28"/>
        </w:rPr>
        <w:t xml:space="preserve"> «Учитель».</w:t>
      </w:r>
      <w:bookmarkEnd w:id="43"/>
      <w:r>
        <w:rPr>
          <w:sz w:val="28"/>
        </w:rPr>
        <w:br/>
      </w:r>
      <w:bookmarkStart w:name="ce666534-2f9f-48e1-9f7c-2e635e3b9ede" w:id="44"/>
      <w:r>
        <w:rPr>
          <w:rFonts w:ascii="Times New Roman" w:hAnsi="Times New Roman"/>
          <w:b w:val="false"/>
          <w:i w:val="false"/>
          <w:color w:val="000000"/>
          <w:sz w:val="28"/>
        </w:rPr>
        <w:t xml:space="preserve"> Школьные олимпиады. Физическая культура. 9-11 классы. Методическое пособие. Москва. Дрофа.</w:t>
      </w:r>
      <w:bookmarkEnd w:id="44"/>
      <w:r>
        <w:rPr>
          <w:sz w:val="28"/>
        </w:rPr>
        <w:br/>
      </w:r>
      <w:bookmarkStart w:name="ce666534-2f9f-48e1-9f7c-2e635e3b9ede" w:id="45"/>
      <w:r>
        <w:rPr>
          <w:rFonts w:ascii="Times New Roman" w:hAnsi="Times New Roman"/>
          <w:b w:val="false"/>
          <w:i w:val="false"/>
          <w:color w:val="000000"/>
          <w:sz w:val="28"/>
        </w:rPr>
        <w:t xml:space="preserve"> Г. А. Колодницкий, В.С.Кузнецов, М.В.Маслов. Внеурочная деятельность учащихся. «Волейбол».</w:t>
      </w:r>
      <w:bookmarkEnd w:id="45"/>
      <w:r>
        <w:rPr>
          <w:sz w:val="28"/>
        </w:rPr>
        <w:br/>
      </w:r>
      <w:bookmarkStart w:name="ce666534-2f9f-48e1-9f7c-2e635e3b9ede" w:id="46"/>
      <w:r>
        <w:rPr>
          <w:rFonts w:ascii="Times New Roman" w:hAnsi="Times New Roman"/>
          <w:b w:val="false"/>
          <w:i w:val="false"/>
          <w:color w:val="000000"/>
          <w:sz w:val="28"/>
        </w:rPr>
        <w:t xml:space="preserve"> Пособие для учителей и методистов. Москва, «Просвещение».</w:t>
      </w:r>
      <w:bookmarkEnd w:id="46"/>
      <w:r>
        <w:rPr>
          <w:sz w:val="28"/>
        </w:rPr>
        <w:br/>
      </w:r>
      <w:bookmarkStart w:name="ce666534-2f9f-48e1-9f7c-2e635e3b9ede" w:id="47"/>
      <w:r>
        <w:rPr>
          <w:rFonts w:ascii="Times New Roman" w:hAnsi="Times New Roman"/>
          <w:b w:val="false"/>
          <w:i w:val="false"/>
          <w:color w:val="000000"/>
          <w:sz w:val="28"/>
        </w:rPr>
        <w:t xml:space="preserve"> Г. А. Колодницкий, В.С.Кузнецов, М.В.Маслов. Внеурочная деятельность учащихся. "Лёгкая</w:t>
      </w:r>
      <w:bookmarkEnd w:id="47"/>
      <w:r>
        <w:rPr>
          <w:sz w:val="28"/>
        </w:rPr>
        <w:br/>
      </w:r>
      <w:bookmarkStart w:name="ce666534-2f9f-48e1-9f7c-2e635e3b9ede" w:id="48"/>
      <w:r>
        <w:rPr>
          <w:rFonts w:ascii="Times New Roman" w:hAnsi="Times New Roman"/>
          <w:b w:val="false"/>
          <w:i w:val="false"/>
          <w:color w:val="000000"/>
          <w:sz w:val="28"/>
        </w:rPr>
        <w:t xml:space="preserve"> атлетика". Пособие для учителей и методистов. Москва, «Просвещение».</w:t>
      </w:r>
      <w:bookmarkEnd w:id="48"/>
      <w:r>
        <w:rPr>
          <w:sz w:val="28"/>
        </w:rPr>
        <w:br/>
      </w:r>
      <w:bookmarkStart w:name="ce666534-2f9f-48e1-9f7c-2e635e3b9ede" w:id="49"/>
      <w:r>
        <w:rPr>
          <w:rFonts w:ascii="Times New Roman" w:hAnsi="Times New Roman"/>
          <w:b w:val="false"/>
          <w:i w:val="false"/>
          <w:color w:val="000000"/>
          <w:sz w:val="28"/>
        </w:rPr>
        <w:t xml:space="preserve"> Г. А. Колодницкий, В.С.Кузнецов, М.В.Маслов. Внеурочная деятельность учащихся. "Футбол".</w:t>
      </w:r>
      <w:bookmarkEnd w:id="49"/>
      <w:r>
        <w:rPr>
          <w:sz w:val="28"/>
        </w:rPr>
        <w:br/>
      </w:r>
      <w:bookmarkStart w:name="ce666534-2f9f-48e1-9f7c-2e635e3b9ede" w:id="50"/>
      <w:r>
        <w:rPr>
          <w:rFonts w:ascii="Times New Roman" w:hAnsi="Times New Roman"/>
          <w:b w:val="false"/>
          <w:i w:val="false"/>
          <w:color w:val="000000"/>
          <w:sz w:val="28"/>
        </w:rPr>
        <w:t xml:space="preserve"> Пособие для учителей и методистов. Москва, «Просвещение».</w:t>
      </w:r>
      <w:bookmarkEnd w:id="5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51"/>
      <w:r>
        <w:rPr>
          <w:rFonts w:ascii="Times New Roman" w:hAnsi="Times New Roman"/>
          <w:b w:val="false"/>
          <w:i w:val="false"/>
          <w:color w:val="000000"/>
          <w:sz w:val="28"/>
        </w:rPr>
        <w:t>Единая Коллекция цифровых образовательных ресурсов для учреждений общего и начального</w:t>
      </w:r>
      <w:bookmarkEnd w:id="51"/>
      <w:r>
        <w:rPr>
          <w:sz w:val="28"/>
        </w:rPr>
        <w:br/>
      </w:r>
      <w:bookmarkStart w:name="9a54c4b8-b2ef-4fc1-87b1-da44b5d58279" w:id="52"/>
      <w:r>
        <w:rPr>
          <w:rFonts w:ascii="Times New Roman" w:hAnsi="Times New Roman"/>
          <w:b w:val="false"/>
          <w:i w:val="false"/>
          <w:color w:val="000000"/>
          <w:sz w:val="28"/>
        </w:rPr>
        <w:t xml:space="preserve"> профессионального образования.</w:t>
      </w:r>
      <w:bookmarkEnd w:id="52"/>
      <w:r>
        <w:rPr>
          <w:sz w:val="28"/>
        </w:rPr>
        <w:br/>
      </w:r>
      <w:bookmarkStart w:name="9a54c4b8-b2ef-4fc1-87b1-da44b5d58279" w:id="53"/>
      <w:r>
        <w:rPr>
          <w:rFonts w:ascii="Times New Roman" w:hAnsi="Times New Roman"/>
          <w:b w:val="false"/>
          <w:i w:val="false"/>
          <w:color w:val="000000"/>
          <w:sz w:val="28"/>
        </w:rPr>
        <w:t xml:space="preserve"> http://school-collection.edu.ru</w:t>
      </w:r>
      <w:bookmarkEnd w:id="53"/>
      <w:r>
        <w:rPr>
          <w:sz w:val="28"/>
        </w:rPr>
        <w:br/>
      </w:r>
      <w:bookmarkStart w:name="9a54c4b8-b2ef-4fc1-87b1-da44b5d58279" w:id="54"/>
      <w:r>
        <w:rPr>
          <w:rFonts w:ascii="Times New Roman" w:hAnsi="Times New Roman"/>
          <w:b w:val="false"/>
          <w:i w:val="false"/>
          <w:color w:val="000000"/>
          <w:sz w:val="28"/>
        </w:rPr>
        <w:t xml:space="preserve"> Сетевые образовательные сообщества «Открытый класс». Предмет «Физическая</w:t>
      </w:r>
      <w:bookmarkEnd w:id="54"/>
      <w:r>
        <w:rPr>
          <w:sz w:val="28"/>
        </w:rPr>
        <w:br/>
      </w:r>
      <w:bookmarkStart w:name="9a54c4b8-b2ef-4fc1-87b1-da44b5d58279" w:id="55"/>
      <w:r>
        <w:rPr>
          <w:rFonts w:ascii="Times New Roman" w:hAnsi="Times New Roman"/>
          <w:b w:val="false"/>
          <w:i w:val="false"/>
          <w:color w:val="000000"/>
          <w:sz w:val="28"/>
        </w:rPr>
        <w:t xml:space="preserve"> культура».http://www.openclass.ru</w:t>
      </w:r>
      <w:bookmarkEnd w:id="55"/>
      <w:r>
        <w:rPr>
          <w:sz w:val="28"/>
        </w:rPr>
        <w:br/>
      </w:r>
      <w:bookmarkStart w:name="9a54c4b8-b2ef-4fc1-87b1-da44b5d58279" w:id="56"/>
      <w:r>
        <w:rPr>
          <w:rFonts w:ascii="Times New Roman" w:hAnsi="Times New Roman"/>
          <w:b w:val="false"/>
          <w:i w:val="false"/>
          <w:color w:val="000000"/>
          <w:sz w:val="28"/>
        </w:rPr>
        <w:t xml:space="preserve"> Сообщество учителей физической культуры на портале «Сеть творческих учителей» http://www.it n.ru/communities.aspx?cat_no=22924 tmpl=com</w:t>
      </w:r>
      <w:bookmarkEnd w:id="56"/>
      <w:r>
        <w:rPr>
          <w:sz w:val="28"/>
        </w:rPr>
        <w:br/>
      </w:r>
      <w:bookmarkStart w:name="9a54c4b8-b2ef-4fc1-87b1-da44b5d58279" w:id="57"/>
      <w:r>
        <w:rPr>
          <w:rFonts w:ascii="Times New Roman" w:hAnsi="Times New Roman"/>
          <w:b w:val="false"/>
          <w:i w:val="false"/>
          <w:color w:val="000000"/>
          <w:sz w:val="28"/>
        </w:rPr>
        <w:t xml:space="preserve"> Образовательные сайты для учителей физической культуры http://metodsovet.su/dir/fiz_kultura/9 Сайт</w:t>
      </w:r>
      <w:bookmarkEnd w:id="57"/>
      <w:r>
        <w:rPr>
          <w:sz w:val="28"/>
        </w:rPr>
        <w:br/>
      </w:r>
      <w:bookmarkStart w:name="9a54c4b8-b2ef-4fc1-87b1-da44b5d58279" w:id="58"/>
      <w:r>
        <w:rPr>
          <w:rFonts w:ascii="Times New Roman" w:hAnsi="Times New Roman"/>
          <w:b w:val="false"/>
          <w:i w:val="false"/>
          <w:color w:val="000000"/>
          <w:sz w:val="28"/>
        </w:rPr>
        <w:t xml:space="preserve"> "Я иду на урок физкультуры" http://spo.1september.ru/urok/</w:t>
      </w:r>
      <w:bookmarkEnd w:id="58"/>
      <w:r>
        <w:rPr>
          <w:sz w:val="28"/>
        </w:rPr>
        <w:br/>
      </w:r>
      <w:bookmarkStart w:name="9a54c4b8-b2ef-4fc1-87b1-da44b5d58279" w:id="59"/>
      <w:r>
        <w:rPr>
          <w:rFonts w:ascii="Times New Roman" w:hAnsi="Times New Roman"/>
          <w:b w:val="false"/>
          <w:i w:val="false"/>
          <w:color w:val="000000"/>
          <w:sz w:val="28"/>
        </w:rPr>
        <w:t xml:space="preserve"> Сайт «ФизкультУра» http://www.fizkult-ura.ru/ Раздел: Физическая культура и спорт Сайт Rus.Edu http://www.rusedu.ru/fizkultura/list_49.html.</w:t>
      </w:r>
      <w:bookmarkEnd w:id="59"/>
      <w:r>
        <w:rPr>
          <w:sz w:val="28"/>
        </w:rPr>
        <w:br/>
      </w:r>
      <w:bookmarkStart w:name="9a54c4b8-b2ef-4fc1-87b1-da44b5d58279" w:id="60"/>
      <w:r>
        <w:rPr>
          <w:rFonts w:ascii="Times New Roman" w:hAnsi="Times New Roman"/>
          <w:b w:val="false"/>
          <w:i w:val="false"/>
          <w:color w:val="000000"/>
          <w:sz w:val="28"/>
        </w:rPr>
        <w:t xml:space="preserve"> http://www.bibliofond.ru/download_list.aspx?id=14632 Педагогические условия обучения младших</w:t>
      </w:r>
      <w:bookmarkEnd w:id="60"/>
      <w:r>
        <w:rPr>
          <w:sz w:val="28"/>
        </w:rPr>
        <w:br/>
      </w:r>
      <w:bookmarkStart w:name="9a54c4b8-b2ef-4fc1-87b1-da44b5d58279" w:id="61"/>
      <w:r>
        <w:rPr>
          <w:rFonts w:ascii="Times New Roman" w:hAnsi="Times New Roman"/>
          <w:b w:val="false"/>
          <w:i w:val="false"/>
          <w:color w:val="000000"/>
          <w:sz w:val="28"/>
        </w:rPr>
        <w:t xml:space="preserve"> школьников элементам игры в баскетбол.</w:t>
      </w:r>
      <w:bookmarkEnd w:id="61"/>
      <w:r>
        <w:rPr>
          <w:sz w:val="28"/>
        </w:rPr>
        <w:br/>
      </w:r>
      <w:bookmarkStart w:name="9a54c4b8-b2ef-4fc1-87b1-da44b5d58279" w:id="62"/>
      <w:r>
        <w:rPr>
          <w:rFonts w:ascii="Times New Roman" w:hAnsi="Times New Roman"/>
          <w:b w:val="false"/>
          <w:i w:val="false"/>
          <w:color w:val="000000"/>
          <w:sz w:val="28"/>
        </w:rPr>
        <w:t xml:space="preserve"> http://doshkolnik.ru/sport-trenirovki/15139-olimpiiyskie-igry-sportivnyiy-prazdnik-dlya-deteiy-i roditeleiy.html ОЛИМПИЙСКИЕ ИГРЫ (Спортивный праздник для детей и родителей)</w:t>
      </w:r>
      <w:bookmarkEnd w:id="62"/>
      <w:r>
        <w:rPr>
          <w:sz w:val="28"/>
        </w:rPr>
        <w:br/>
      </w:r>
      <w:bookmarkStart w:name="9a54c4b8-b2ef-4fc1-87b1-da44b5d58279" w:id="63"/>
      <w:r>
        <w:rPr>
          <w:rFonts w:ascii="Times New Roman" w:hAnsi="Times New Roman"/>
          <w:b w:val="false"/>
          <w:i w:val="false"/>
          <w:color w:val="000000"/>
          <w:sz w:val="28"/>
        </w:rPr>
        <w:t xml:space="preserve"> http://www.gto-normy.ru/page/5/ Нормы ГТО ру | Нормативы Минспорта РФ - Part 5</w:t>
      </w:r>
      <w:bookmarkEnd w:id="63"/>
      <w:r>
        <w:rPr>
          <w:sz w:val="28"/>
        </w:rPr>
        <w:br/>
      </w:r>
      <w:bookmarkStart w:name="9a54c4b8-b2ef-4fc1-87b1-da44b5d58279" w:id="64"/>
      <w:r>
        <w:rPr>
          <w:rFonts w:ascii="Times New Roman" w:hAnsi="Times New Roman"/>
          <w:b w:val="false"/>
          <w:i w:val="false"/>
          <w:color w:val="000000"/>
          <w:sz w:val="28"/>
        </w:rPr>
        <w:t xml:space="preserve"> http://easyen.ru/load/scenarii_prazdnikov/sportivnye_prazdniki/287 Спортивные праздники - Материалы к</w:t>
      </w:r>
      <w:bookmarkEnd w:id="64"/>
      <w:r>
        <w:rPr>
          <w:sz w:val="28"/>
        </w:rPr>
        <w:br/>
      </w:r>
      <w:bookmarkStart w:name="9a54c4b8-b2ef-4fc1-87b1-da44b5d58279" w:id="65"/>
      <w:r>
        <w:rPr>
          <w:rFonts w:ascii="Times New Roman" w:hAnsi="Times New Roman"/>
          <w:b w:val="false"/>
          <w:i w:val="false"/>
          <w:color w:val="000000"/>
          <w:sz w:val="28"/>
        </w:rPr>
        <w:t xml:space="preserve"> праздникам</w:t>
      </w:r>
      <w:bookmarkEnd w:id="65"/>
      <w:r>
        <w:rPr>
          <w:sz w:val="28"/>
        </w:rPr>
        <w:br/>
      </w:r>
      <w:bookmarkStart w:name="9a54c4b8-b2ef-4fc1-87b1-da44b5d58279" w:id="66"/>
      <w:r>
        <w:rPr>
          <w:rFonts w:ascii="Times New Roman" w:hAnsi="Times New Roman"/>
          <w:b w:val="false"/>
          <w:i w:val="false"/>
          <w:color w:val="000000"/>
          <w:sz w:val="28"/>
        </w:rPr>
        <w:t xml:space="preserve"> http://pedsovet.su/load/436 Сообщество взаимопомощи учителей - Pedsovet.su - интернет-сообщество</w:t>
      </w:r>
      <w:bookmarkEnd w:id="66"/>
      <w:r>
        <w:rPr>
          <w:sz w:val="28"/>
        </w:rPr>
        <w:br/>
      </w:r>
      <w:bookmarkStart w:name="9a54c4b8-b2ef-4fc1-87b1-da44b5d58279" w:id="67"/>
      <w:r>
        <w:rPr>
          <w:rFonts w:ascii="Times New Roman" w:hAnsi="Times New Roman"/>
          <w:b w:val="false"/>
          <w:i w:val="false"/>
          <w:color w:val="000000"/>
          <w:sz w:val="28"/>
        </w:rPr>
        <w:t xml:space="preserve"> учителей http://nsportal.ru/ Социальная сеть работников образования</w:t>
      </w:r>
      <w:bookmarkEnd w:id="67"/>
      <w:r>
        <w:rPr>
          <w:sz w:val="28"/>
        </w:rPr>
        <w:br/>
      </w:r>
      <w:bookmarkStart w:name="9a54c4b8-b2ef-4fc1-87b1-da44b5d58279" w:id="68"/>
      <w:r>
        <w:rPr>
          <w:rFonts w:ascii="Times New Roman" w:hAnsi="Times New Roman"/>
          <w:b w:val="false"/>
          <w:i w:val="false"/>
          <w:color w:val="000000"/>
          <w:sz w:val="28"/>
        </w:rPr>
        <w:t xml:space="preserve"> https://multiurok.ru/ Сайт для учителей</w:t>
      </w:r>
      <w:bookmarkEnd w:id="68"/>
      <w:r>
        <w:rPr>
          <w:sz w:val="28"/>
        </w:rPr>
        <w:br/>
      </w:r>
      <w:bookmarkStart w:name="9a54c4b8-b2ef-4fc1-87b1-da44b5d58279" w:id="69"/>
      <w:r>
        <w:rPr>
          <w:rFonts w:ascii="Times New Roman" w:hAnsi="Times New Roman"/>
          <w:b w:val="false"/>
          <w:i w:val="false"/>
          <w:color w:val="000000"/>
          <w:sz w:val="28"/>
        </w:rPr>
        <w:t xml:space="preserve"> http://fizkultura-na5.ru/ Сайт учителей физкультуры "ФИЗКУЛЬТУРА НА 5"</w:t>
      </w:r>
      <w:bookmarkEnd w:id="69"/>
      <w:r>
        <w:rPr>
          <w:sz w:val="28"/>
        </w:rPr>
        <w:br/>
      </w:r>
      <w:bookmarkStart w:name="9a54c4b8-b2ef-4fc1-87b1-da44b5d58279" w:id="70"/>
      <w:r>
        <w:rPr>
          <w:rFonts w:ascii="Times New Roman" w:hAnsi="Times New Roman"/>
          <w:b w:val="false"/>
          <w:i w:val="false"/>
          <w:color w:val="000000"/>
          <w:sz w:val="28"/>
        </w:rPr>
        <w:t xml:space="preserve"> http://fiskult-ura.ucoz.ru/ Сайт «ФизкультУра» http://spo.1september.ru/urok/ Сайт «Я иду на урок</w:t>
      </w:r>
      <w:bookmarkEnd w:id="70"/>
      <w:r>
        <w:rPr>
          <w:sz w:val="28"/>
        </w:rPr>
        <w:br/>
      </w:r>
      <w:bookmarkStart w:name="9a54c4b8-b2ef-4fc1-87b1-da44b5d58279" w:id="71"/>
      <w:r>
        <w:rPr>
          <w:rFonts w:ascii="Times New Roman" w:hAnsi="Times New Roman"/>
          <w:b w:val="false"/>
          <w:i w:val="false"/>
          <w:color w:val="000000"/>
          <w:sz w:val="28"/>
        </w:rPr>
        <w:t xml:space="preserve"> физкультуры» http://festival.1september.ru – фестиваль педагогических идей - Российский</w:t>
      </w:r>
      <w:bookmarkEnd w:id="71"/>
      <w:r>
        <w:rPr>
          <w:sz w:val="28"/>
        </w:rPr>
        <w:br/>
      </w:r>
      <w:bookmarkStart w:name="9a54c4b8-b2ef-4fc1-87b1-da44b5d58279" w:id="72"/>
      <w:r>
        <w:rPr>
          <w:rFonts w:ascii="Times New Roman" w:hAnsi="Times New Roman"/>
          <w:b w:val="false"/>
          <w:i w:val="false"/>
          <w:color w:val="000000"/>
          <w:sz w:val="28"/>
        </w:rPr>
        <w:t xml:space="preserve"> общеобразовательный портал</w:t>
      </w:r>
      <w:bookmarkEnd w:id="72"/>
      <w:r>
        <w:rPr>
          <w:sz w:val="28"/>
        </w:rPr>
        <w:br/>
      </w:r>
      <w:bookmarkStart w:name="9a54c4b8-b2ef-4fc1-87b1-da44b5d58279" w:id="73"/>
      <w:r>
        <w:rPr>
          <w:rFonts w:ascii="Times New Roman" w:hAnsi="Times New Roman"/>
          <w:b w:val="false"/>
          <w:i w:val="false"/>
          <w:color w:val="000000"/>
          <w:sz w:val="28"/>
        </w:rPr>
        <w:t xml:space="preserve"> http://collection.edu.ru/ - Российский общеобразовательный портал. Сборник методических разработок</w:t>
      </w:r>
      <w:bookmarkEnd w:id="73"/>
      <w:r>
        <w:rPr>
          <w:sz w:val="28"/>
        </w:rPr>
        <w:br/>
      </w:r>
      <w:bookmarkStart w:name="9a54c4b8-b2ef-4fc1-87b1-da44b5d58279" w:id="74"/>
      <w:r>
        <w:rPr>
          <w:rFonts w:ascii="Times New Roman" w:hAnsi="Times New Roman"/>
          <w:b w:val="false"/>
          <w:i w:val="false"/>
          <w:color w:val="000000"/>
          <w:sz w:val="28"/>
        </w:rPr>
        <w:t xml:space="preserve"> для школы. http://www.it-n.ru/ - Сеть творческих учителей</w:t>
      </w:r>
      <w:bookmarkEnd w:id="74"/>
      <w:r>
        <w:rPr>
          <w:sz w:val="28"/>
        </w:rPr>
        <w:br/>
      </w:r>
      <w:bookmarkStart w:name="9a54c4b8-b2ef-4fc1-87b1-da44b5d58279" w:id="75"/>
      <w:r>
        <w:rPr>
          <w:rFonts w:ascii="Times New Roman" w:hAnsi="Times New Roman"/>
          <w:b w:val="false"/>
          <w:i w:val="false"/>
          <w:color w:val="000000"/>
          <w:sz w:val="28"/>
        </w:rPr>
        <w:t xml:space="preserve"> http://www.it-n.ru/ - Всероссийский Интернет – педсовет</w:t>
      </w:r>
      <w:bookmarkEnd w:id="75"/>
      <w:r>
        <w:rPr>
          <w:sz w:val="28"/>
        </w:rPr>
        <w:br/>
      </w:r>
      <w:bookmarkStart w:name="9a54c4b8-b2ef-4fc1-87b1-da44b5d58279" w:id="76"/>
      <w:r>
        <w:rPr>
          <w:rFonts w:ascii="Times New Roman" w:hAnsi="Times New Roman"/>
          <w:b w:val="false"/>
          <w:i w:val="false"/>
          <w:color w:val="000000"/>
          <w:sz w:val="28"/>
        </w:rPr>
        <w:t xml:space="preserve"> http://pedsovet.su/load/98 http://www.itn.ru/communities.aspx? cat_no=22924 lib_no=32922 tmpl=lib –</w:t>
      </w:r>
      <w:bookmarkEnd w:id="76"/>
      <w:r>
        <w:rPr>
          <w:sz w:val="28"/>
        </w:rPr>
        <w:br/>
      </w:r>
      <w:bookmarkStart w:name="9a54c4b8-b2ef-4fc1-87b1-da44b5d58279" w:id="77"/>
      <w:r>
        <w:rPr>
          <w:rFonts w:ascii="Times New Roman" w:hAnsi="Times New Roman"/>
          <w:b w:val="false"/>
          <w:i w:val="false"/>
          <w:color w:val="000000"/>
          <w:sz w:val="28"/>
        </w:rPr>
        <w:t xml:space="preserve"> сеть творческих учителей/ Сообщество учителей физической культуры</w:t>
      </w:r>
      <w:bookmarkEnd w:id="77"/>
      <w:r>
        <w:rPr>
          <w:sz w:val="28"/>
        </w:rPr>
        <w:br/>
      </w:r>
      <w:bookmarkStart w:name="9a54c4b8-b2ef-4fc1-87b1-da44b5d58279" w:id="78"/>
      <w:r>
        <w:rPr>
          <w:rFonts w:ascii="Times New Roman" w:hAnsi="Times New Roman"/>
          <w:b w:val="false"/>
          <w:i w:val="false"/>
          <w:color w:val="000000"/>
          <w:sz w:val="28"/>
        </w:rPr>
        <w:t xml:space="preserve"> http://www.trainer.h1.ru/ - сайт учителя физ.культуры</w:t>
      </w:r>
      <w:bookmarkEnd w:id="78"/>
      <w:r>
        <w:rPr>
          <w:sz w:val="28"/>
        </w:rPr>
        <w:br/>
      </w:r>
      <w:bookmarkStart w:name="9a54c4b8-b2ef-4fc1-87b1-da44b5d58279" w:id="79"/>
      <w:r>
        <w:rPr>
          <w:rFonts w:ascii="Times New Roman" w:hAnsi="Times New Roman"/>
          <w:b w:val="false"/>
          <w:i w:val="false"/>
          <w:color w:val="000000"/>
          <w:sz w:val="28"/>
        </w:rPr>
        <w:t xml:space="preserve"> http://www.uchportal.ru/ - учительский портал</w:t>
      </w:r>
      <w:bookmarkEnd w:id="79"/>
      <w:r>
        <w:rPr>
          <w:sz w:val="28"/>
        </w:rPr>
        <w:br/>
      </w:r>
      <w:bookmarkStart w:name="9a54c4b8-b2ef-4fc1-87b1-da44b5d58279" w:id="80"/>
      <w:r>
        <w:rPr>
          <w:rFonts w:ascii="Times New Roman" w:hAnsi="Times New Roman"/>
          <w:b w:val="false"/>
          <w:i w:val="false"/>
          <w:color w:val="000000"/>
          <w:sz w:val="28"/>
        </w:rPr>
        <w:t xml:space="preserve"> http://metodsovet.su/forum/15-117-1 образовательный сайт для учителей физической культуры</w:t>
      </w:r>
      <w:bookmarkEnd w:id="80"/>
      <w:r>
        <w:rPr>
          <w:sz w:val="28"/>
        </w:rPr>
        <w:br/>
      </w:r>
      <w:bookmarkStart w:name="9a54c4b8-b2ef-4fc1-87b1-da44b5d58279" w:id="81"/>
      <w:r>
        <w:rPr>
          <w:rFonts w:ascii="Times New Roman" w:hAnsi="Times New Roman"/>
          <w:b w:val="false"/>
          <w:i w:val="false"/>
          <w:color w:val="000000"/>
          <w:sz w:val="28"/>
        </w:rPr>
        <w:t xml:space="preserve"> http://www.openclass.ru/node/514768 Сетевое образовательное сообщество "Открытый класс"</w:t>
      </w:r>
      <w:bookmarkEnd w:id="81"/>
      <w:r>
        <w:rPr>
          <w:sz w:val="28"/>
        </w:rPr>
        <w:br/>
      </w:r>
      <w:bookmarkStart w:name="9a54c4b8-b2ef-4fc1-87b1-da44b5d58279" w:id="82"/>
      <w:r>
        <w:rPr>
          <w:rFonts w:ascii="Times New Roman" w:hAnsi="Times New Roman"/>
          <w:b w:val="false"/>
          <w:i w:val="false"/>
          <w:color w:val="000000"/>
          <w:sz w:val="28"/>
        </w:rPr>
        <w:t xml:space="preserve"> http://www.uroki.net/ Сайт для учителей физкультуры</w:t>
      </w:r>
      <w:bookmarkEnd w:id="82"/>
      <w:r>
        <w:rPr>
          <w:sz w:val="28"/>
        </w:rPr>
        <w:br/>
      </w:r>
      <w:bookmarkStart w:name="9a54c4b8-b2ef-4fc1-87b1-da44b5d58279" w:id="83"/>
      <w:r>
        <w:rPr>
          <w:rFonts w:ascii="Times New Roman" w:hAnsi="Times New Roman"/>
          <w:b w:val="false"/>
          <w:i w:val="false"/>
          <w:color w:val="000000"/>
          <w:sz w:val="28"/>
        </w:rPr>
        <w:t xml:space="preserve"> http://uchitelya.com/fizkultura/ Учительский портал</w:t>
      </w:r>
      <w:bookmarkEnd w:id="83"/>
      <w:r>
        <w:rPr>
          <w:sz w:val="28"/>
        </w:rPr>
        <w:br/>
      </w:r>
      <w:bookmarkStart w:name="9a54c4b8-b2ef-4fc1-87b1-da44b5d58279" w:id="84"/>
      <w:r>
        <w:rPr>
          <w:rFonts w:ascii="Times New Roman" w:hAnsi="Times New Roman"/>
          <w:b w:val="false"/>
          <w:i w:val="false"/>
          <w:color w:val="000000"/>
          <w:sz w:val="28"/>
        </w:rPr>
        <w:t xml:space="preserve"> http://nsportal.ru/nachalnaya-shkola/fizkultura</w:t>
      </w:r>
      <w:bookmarkEnd w:id="84"/>
      <w:r>
        <w:rPr>
          <w:sz w:val="28"/>
        </w:rPr>
        <w:br/>
      </w:r>
      <w:bookmarkStart w:name="9a54c4b8-b2ef-4fc1-87b1-da44b5d58279" w:id="85"/>
      <w:r>
        <w:rPr>
          <w:rFonts w:ascii="Times New Roman" w:hAnsi="Times New Roman"/>
          <w:b w:val="false"/>
          <w:i w:val="false"/>
          <w:color w:val="000000"/>
          <w:sz w:val="28"/>
        </w:rPr>
        <w:t xml:space="preserve"> http://pculture.ru/ Сайт для учителей физической культуры</w:t>
      </w:r>
      <w:bookmarkEnd w:id="85"/>
      <w:r>
        <w:rPr>
          <w:sz w:val="28"/>
        </w:rPr>
        <w:br/>
      </w:r>
      <w:bookmarkStart w:name="9a54c4b8-b2ef-4fc1-87b1-da44b5d58279" w:id="86"/>
      <w:r>
        <w:rPr>
          <w:rFonts w:ascii="Times New Roman" w:hAnsi="Times New Roman"/>
          <w:b w:val="false"/>
          <w:i w:val="false"/>
          <w:color w:val="000000"/>
          <w:sz w:val="28"/>
        </w:rPr>
        <w:t xml:space="preserve"> https://intolimp.org/publication/fizkultura/ Сайт для учителей физической культуры</w:t>
      </w:r>
      <w:bookmarkEnd w:id="86"/>
      <w:r>
        <w:rPr>
          <w:sz w:val="28"/>
        </w:rPr>
        <w:br/>
      </w:r>
      <w:bookmarkStart w:name="9a54c4b8-b2ef-4fc1-87b1-da44b5d58279" w:id="87"/>
      <w:r>
        <w:rPr>
          <w:rFonts w:ascii="Times New Roman" w:hAnsi="Times New Roman"/>
          <w:b w:val="false"/>
          <w:i w:val="false"/>
          <w:color w:val="000000"/>
          <w:sz w:val="28"/>
        </w:rPr>
        <w:t xml:space="preserve"> https://guleon.wordpress.com/%D0%BD%D0%B0%D1%88%D0%B8-</w:t>
      </w:r>
      <w:bookmarkEnd w:id="87"/>
      <w:r>
        <w:rPr>
          <w:sz w:val="28"/>
        </w:rPr>
        <w:br/>
      </w:r>
      <w:bookmarkStart w:name="9a54c4b8-b2ef-4fc1-87b1-da44b5d58279" w:id="88"/>
      <w:r>
        <w:rPr>
          <w:rFonts w:ascii="Times New Roman" w:hAnsi="Times New Roman"/>
          <w:b w:val="false"/>
          <w:i w:val="false"/>
          <w:color w:val="000000"/>
          <w:sz w:val="28"/>
        </w:rPr>
        <w:t xml:space="preserve"> %D0%B4%D0%BE%D1%81%D1%82%D0%B8%D0%B6%D0%B5%D0%BD%D0%B8%D1%8F/ Сайт</w:t>
      </w:r>
      <w:bookmarkEnd w:id="88"/>
      <w:r>
        <w:rPr>
          <w:sz w:val="28"/>
        </w:rPr>
        <w:br/>
      </w:r>
      <w:bookmarkStart w:name="9a54c4b8-b2ef-4fc1-87b1-da44b5d58279" w:id="89"/>
      <w:r>
        <w:rPr>
          <w:rFonts w:ascii="Times New Roman" w:hAnsi="Times New Roman"/>
          <w:b w:val="false"/>
          <w:i w:val="false"/>
          <w:color w:val="000000"/>
          <w:sz w:val="28"/>
        </w:rPr>
        <w:t xml:space="preserve"> для учителей физической культуры</w:t>
      </w:r>
      <w:bookmarkEnd w:id="89"/>
      <w:r>
        <w:rPr>
          <w:sz w:val="28"/>
        </w:rPr>
        <w:br/>
      </w:r>
      <w:bookmarkStart w:name="9a54c4b8-b2ef-4fc1-87b1-da44b5d58279" w:id="90"/>
      <w:r>
        <w:rPr>
          <w:rFonts w:ascii="Times New Roman" w:hAnsi="Times New Roman"/>
          <w:b w:val="false"/>
          <w:i w:val="false"/>
          <w:color w:val="000000"/>
          <w:sz w:val="28"/>
        </w:rPr>
        <w:t xml:space="preserve"> http://www.bankportfolio.ru/dir/sajt_uchitelja/fizkultury/23</w:t>
      </w:r>
      <w:bookmarkEnd w:id="90"/>
      <w:r>
        <w:rPr>
          <w:sz w:val="28"/>
        </w:rPr>
        <w:br/>
      </w:r>
      <w:bookmarkStart w:name="9a54c4b8-b2ef-4fc1-87b1-da44b5d58279" w:id="91"/>
      <w:r>
        <w:rPr>
          <w:rFonts w:ascii="Times New Roman" w:hAnsi="Times New Roman"/>
          <w:b w:val="false"/>
          <w:i w:val="false"/>
          <w:color w:val="000000"/>
          <w:sz w:val="28"/>
        </w:rPr>
        <w:t xml:space="preserve"> http://spo.1september.ru/</w:t>
      </w:r>
      <w:bookmarkEnd w:id="91"/>
      <w:r>
        <w:rPr>
          <w:sz w:val="28"/>
        </w:rPr>
        <w:br/>
      </w:r>
      <w:bookmarkStart w:name="9a54c4b8-b2ef-4fc1-87b1-da44b5d58279" w:id="92"/>
      <w:r>
        <w:rPr>
          <w:rFonts w:ascii="Times New Roman" w:hAnsi="Times New Roman"/>
          <w:b w:val="false"/>
          <w:i w:val="false"/>
          <w:color w:val="000000"/>
          <w:sz w:val="28"/>
        </w:rPr>
        <w:t xml:space="preserve"> https://it-n.ru/communities.aspx?cat_no=22924 tmpl=com Сеть творческих учителей</w:t>
      </w:r>
      <w:bookmarkEnd w:id="92"/>
      <w:r>
        <w:rPr>
          <w:sz w:val="28"/>
        </w:rPr>
        <w:br/>
      </w:r>
      <w:bookmarkStart w:name="9a54c4b8-b2ef-4fc1-87b1-da44b5d58279" w:id="93"/>
      <w:r>
        <w:rPr>
          <w:rFonts w:ascii="Times New Roman" w:hAnsi="Times New Roman"/>
          <w:b w:val="false"/>
          <w:i w:val="false"/>
          <w:color w:val="000000"/>
          <w:sz w:val="28"/>
        </w:rPr>
        <w:t xml:space="preserve"> www.school.edu.ru Центральная отраслевая библиотека по физической культуре и спорту</w:t>
      </w:r>
      <w:bookmarkEnd w:id="93"/>
      <w:r>
        <w:rPr>
          <w:sz w:val="28"/>
        </w:rPr>
        <w:br/>
      </w:r>
      <w:bookmarkStart w:name="9a54c4b8-b2ef-4fc1-87b1-da44b5d58279" w:id="94"/>
      <w:r>
        <w:rPr>
          <w:rFonts w:ascii="Times New Roman" w:hAnsi="Times New Roman"/>
          <w:b w:val="false"/>
          <w:i w:val="false"/>
          <w:color w:val="000000"/>
          <w:sz w:val="28"/>
        </w:rPr>
        <w:t xml:space="preserve"> современный центр информационного и библиотечного обслуживания</w:t>
      </w:r>
      <w:bookmarkEnd w:id="94"/>
      <w:r>
        <w:rPr>
          <w:sz w:val="28"/>
        </w:rPr>
        <w:br/>
      </w:r>
      <w:bookmarkStart w:name="9a54c4b8-b2ef-4fc1-87b1-da44b5d58279" w:id="95"/>
      <w:r>
        <w:rPr>
          <w:rFonts w:ascii="Times New Roman" w:hAnsi="Times New Roman"/>
          <w:b w:val="false"/>
          <w:i w:val="false"/>
          <w:color w:val="000000"/>
          <w:sz w:val="28"/>
        </w:rPr>
        <w:t xml:space="preserve"> rusedu.ru Профессиональное сообщество педагогов "Методисты"</w:t>
      </w:r>
      <w:bookmarkEnd w:id="95"/>
      <w:r>
        <w:rPr>
          <w:sz w:val="28"/>
        </w:rPr>
        <w:br/>
      </w:r>
      <w:bookmarkStart w:name="9a54c4b8-b2ef-4fc1-87b1-da44b5d58279" w:id="96"/>
      <w:r>
        <w:rPr>
          <w:rFonts w:ascii="Times New Roman" w:hAnsi="Times New Roman"/>
          <w:b w:val="false"/>
          <w:i w:val="false"/>
          <w:color w:val="000000"/>
          <w:sz w:val="28"/>
        </w:rPr>
        <w:t xml:space="preserve"> http://ballplay.narod.ru/</w:t>
      </w:r>
      <w:bookmarkEnd w:id="96"/>
      <w:r>
        <w:rPr>
          <w:sz w:val="28"/>
        </w:rPr>
        <w:br/>
      </w:r>
      <w:bookmarkStart w:name="9a54c4b8-b2ef-4fc1-87b1-da44b5d58279" w:id="97"/>
      <w:r>
        <w:rPr>
          <w:rFonts w:ascii="Times New Roman" w:hAnsi="Times New Roman"/>
          <w:b w:val="false"/>
          <w:i w:val="false"/>
          <w:color w:val="000000"/>
          <w:sz w:val="28"/>
        </w:rPr>
        <w:t xml:space="preserve"> http://www.edu.cap.ru/?t=eduid eduid=7571 Сайт учителя физической культуры ОБЖ Муштаковой</w:t>
      </w:r>
      <w:bookmarkEnd w:id="97"/>
      <w:r>
        <w:rPr>
          <w:sz w:val="28"/>
        </w:rPr>
        <w:br/>
      </w:r>
      <w:bookmarkStart w:name="9a54c4b8-b2ef-4fc1-87b1-da44b5d58279" w:id="98"/>
      <w:r>
        <w:rPr>
          <w:rFonts w:ascii="Times New Roman" w:hAnsi="Times New Roman"/>
          <w:b w:val="false"/>
          <w:i w:val="false"/>
          <w:color w:val="000000"/>
          <w:sz w:val="28"/>
        </w:rPr>
        <w:t xml:space="preserve"> Надежды Вячеславовны</w:t>
      </w:r>
      <w:bookmarkEnd w:id="98"/>
      <w:r>
        <w:rPr>
          <w:sz w:val="28"/>
        </w:rPr>
        <w:br/>
      </w:r>
      <w:bookmarkStart w:name="9a54c4b8-b2ef-4fc1-87b1-da44b5d58279" w:id="99"/>
      <w:r>
        <w:rPr>
          <w:rFonts w:ascii="Times New Roman" w:hAnsi="Times New Roman"/>
          <w:b w:val="false"/>
          <w:i w:val="false"/>
          <w:color w:val="000000"/>
          <w:sz w:val="28"/>
        </w:rPr>
        <w:t xml:space="preserve"> http://nashyfizkultura.ru/pedagogicheskie-sredstva-2/obrazovatelnye-tekhnologii-primenyaemye-na-urokakh fizicheskoy-kultury/informatcionno-komunikatcionnye-tekhnologii/</w:t>
      </w:r>
      <w:bookmarkEnd w:id="99"/>
      <w:r>
        <w:rPr>
          <w:sz w:val="28"/>
        </w:rPr>
        <w:br/>
      </w:r>
      <w:bookmarkStart w:name="9a54c4b8-b2ef-4fc1-87b1-da44b5d58279" w:id="100"/>
      <w:r>
        <w:rPr>
          <w:rFonts w:ascii="Times New Roman" w:hAnsi="Times New Roman"/>
          <w:b w:val="false"/>
          <w:i w:val="false"/>
          <w:color w:val="000000"/>
          <w:sz w:val="28"/>
        </w:rPr>
        <w:t xml:space="preserve"> http://ptnic.ucoz.ru/</w:t>
      </w:r>
      <w:bookmarkEnd w:id="100"/>
      <w:r>
        <w:rPr>
          <w:sz w:val="28"/>
        </w:rPr>
        <w:br/>
      </w:r>
      <w:bookmarkStart w:name="9a54c4b8-b2ef-4fc1-87b1-da44b5d58279" w:id="101"/>
      <w:r>
        <w:rPr>
          <w:rFonts w:ascii="Times New Roman" w:hAnsi="Times New Roman"/>
          <w:b w:val="false"/>
          <w:i w:val="false"/>
          <w:color w:val="000000"/>
          <w:sz w:val="28"/>
        </w:rPr>
        <w:t xml:space="preserve"> http://www.prosv.ru Сайт издательства «Просвещение».</w:t>
      </w:r>
      <w:bookmarkEnd w:id="101"/>
      <w:r>
        <w:rPr>
          <w:sz w:val="28"/>
        </w:rPr>
        <w:br/>
      </w:r>
      <w:bookmarkStart w:name="9a54c4b8-b2ef-4fc1-87b1-da44b5d58279" w:id="102"/>
      <w:r>
        <w:rPr>
          <w:rFonts w:ascii="Times New Roman" w:hAnsi="Times New Roman"/>
          <w:b w:val="false"/>
          <w:i w:val="false"/>
          <w:color w:val="000000"/>
          <w:sz w:val="28"/>
        </w:rPr>
        <w:t xml:space="preserve"> http://www.sportreferats.narod.ru/ Рефераты на спортивную тематику.</w:t>
      </w:r>
      <w:bookmarkEnd w:id="102"/>
      <w:r>
        <w:rPr>
          <w:sz w:val="28"/>
        </w:rPr>
        <w:br/>
      </w:r>
      <w:bookmarkStart w:name="9a54c4b8-b2ef-4fc1-87b1-da44b5d58279" w:id="103"/>
      <w:r>
        <w:rPr>
          <w:rFonts w:ascii="Times New Roman" w:hAnsi="Times New Roman"/>
          <w:b w:val="false"/>
          <w:i w:val="false"/>
          <w:color w:val="000000"/>
          <w:sz w:val="28"/>
        </w:rPr>
        <w:t xml:space="preserve"> http://zdd.1september.ru/ газета «Здоровье детей»</w:t>
      </w:r>
      <w:bookmarkEnd w:id="103"/>
      <w:r>
        <w:rPr>
          <w:sz w:val="28"/>
        </w:rPr>
        <w:br/>
      </w:r>
      <w:bookmarkStart w:name="9a54c4b8-b2ef-4fc1-87b1-da44b5d58279" w:id="104"/>
      <w:r>
        <w:rPr>
          <w:rFonts w:ascii="Times New Roman" w:hAnsi="Times New Roman"/>
          <w:b w:val="false"/>
          <w:i w:val="false"/>
          <w:color w:val="000000"/>
          <w:sz w:val="28"/>
        </w:rPr>
        <w:t xml:space="preserve"> http://spo.1september.ru/ Газета «Спорт в школе»</w:t>
      </w:r>
      <w:bookmarkEnd w:id="104"/>
      <w:r>
        <w:rPr>
          <w:sz w:val="28"/>
        </w:rPr>
        <w:br/>
      </w:r>
      <w:bookmarkStart w:name="9a54c4b8-b2ef-4fc1-87b1-da44b5d58279" w:id="105"/>
      <w:r>
        <w:rPr>
          <w:rFonts w:ascii="Times New Roman" w:hAnsi="Times New Roman"/>
          <w:b w:val="false"/>
          <w:i w:val="false"/>
          <w:color w:val="000000"/>
          <w:sz w:val="28"/>
        </w:rPr>
        <w:t xml:space="preserve"> http://kzg.narod.ru/«Культура здоровой жизни»</w:t>
      </w:r>
      <w:bookmarkEnd w:id="105"/>
      <w:r>
        <w:rPr>
          <w:sz w:val="28"/>
        </w:rPr>
        <w:br/>
      </w:r>
      <w:bookmarkStart w:name="9a54c4b8-b2ef-4fc1-87b1-da44b5d58279" w:id="106"/>
      <w:r>
        <w:rPr>
          <w:rFonts w:ascii="Times New Roman" w:hAnsi="Times New Roman"/>
          <w:b w:val="false"/>
          <w:i w:val="false"/>
          <w:color w:val="000000"/>
          <w:sz w:val="28"/>
        </w:rPr>
        <w:t xml:space="preserve"> http://www.it-n.ru/communities.aspx?cat_no=22924 lib_no=32922 tmpl=lib учительский портал</w:t>
      </w:r>
      <w:bookmarkEnd w:id="106"/>
      <w:r>
        <w:rPr>
          <w:sz w:val="28"/>
        </w:rPr>
        <w:br/>
      </w:r>
      <w:bookmarkStart w:name="9a54c4b8-b2ef-4fc1-87b1-da44b5d58279" w:id="107"/>
      <w:r>
        <w:rPr>
          <w:rFonts w:ascii="Times New Roman" w:hAnsi="Times New Roman"/>
          <w:b w:val="false"/>
          <w:i w:val="false"/>
          <w:color w:val="000000"/>
          <w:sz w:val="28"/>
        </w:rPr>
        <w:t xml:space="preserve"> http://sportteacher.ru/structure/Объединение учителей физической культуры России</w:t>
      </w:r>
      <w:bookmarkEnd w:id="107"/>
      <w:r>
        <w:rPr>
          <w:sz w:val="28"/>
        </w:rPr>
        <w:br/>
      </w:r>
      <w:bookmarkStart w:name="9a54c4b8-b2ef-4fc1-87b1-da44b5d58279" w:id="108"/>
      <w:r>
        <w:rPr>
          <w:rFonts w:ascii="Times New Roman" w:hAnsi="Times New Roman"/>
          <w:b w:val="false"/>
          <w:i w:val="false"/>
          <w:color w:val="000000"/>
          <w:sz w:val="28"/>
        </w:rPr>
        <w:t xml:space="preserve"> http://pculture.ru/</w:t>
      </w:r>
      <w:bookmarkEnd w:id="108"/>
      <w:r>
        <w:rPr>
          <w:sz w:val="28"/>
        </w:rPr>
        <w:br/>
      </w:r>
      <w:bookmarkStart w:name="9a54c4b8-b2ef-4fc1-87b1-da44b5d58279" w:id="109"/>
      <w:r>
        <w:rPr>
          <w:rFonts w:ascii="Times New Roman" w:hAnsi="Times New Roman"/>
          <w:b w:val="false"/>
          <w:i w:val="false"/>
          <w:color w:val="000000"/>
          <w:sz w:val="28"/>
        </w:rPr>
        <w:t xml:space="preserve"> http://топрог.рф/video/video_obuchenie/378-gimnastika-dlya-detey-6-7-let-obuchayuschee video.html«Гимнастика для детей 6-7 лет» (видео уроки)</w:t>
      </w:r>
      <w:bookmarkEnd w:id="109"/>
      <w:r>
        <w:rPr>
          <w:sz w:val="28"/>
        </w:rPr>
        <w:br/>
      </w:r>
      <w:bookmarkStart w:name="9a54c4b8-b2ef-4fc1-87b1-da44b5d58279" w:id="110"/>
      <w:r>
        <w:rPr>
          <w:rFonts w:ascii="Times New Roman" w:hAnsi="Times New Roman"/>
          <w:b w:val="false"/>
          <w:i w:val="false"/>
          <w:color w:val="000000"/>
          <w:sz w:val="28"/>
        </w:rPr>
        <w:t xml:space="preserve"> http://sport-lessons.com/teamgames/football/Уроки футбола: часть 1,2 (видео уроки)</w:t>
      </w:r>
      <w:bookmarkEnd w:id="110"/>
      <w:r>
        <w:rPr>
          <w:sz w:val="28"/>
        </w:rPr>
        <w:br/>
      </w:r>
      <w:bookmarkStart w:name="9a54c4b8-b2ef-4fc1-87b1-da44b5d58279" w:id="111"/>
      <w:r>
        <w:rPr>
          <w:rFonts w:ascii="Times New Roman" w:hAnsi="Times New Roman"/>
          <w:b w:val="false"/>
          <w:i w:val="false"/>
          <w:color w:val="000000"/>
          <w:sz w:val="28"/>
        </w:rPr>
        <w:t xml:space="preserve"> http://sport-lessons.com/teamgames/volleyball/ Как играть в волейбол: часть 1,2,3,4(видео уроки)</w:t>
      </w:r>
      <w:bookmarkEnd w:id="111"/>
      <w:r>
        <w:rPr>
          <w:sz w:val="28"/>
        </w:rPr>
        <w:br/>
      </w:r>
      <w:bookmarkStart w:name="9a54c4b8-b2ef-4fc1-87b1-da44b5d58279" w:id="112"/>
      <w:r>
        <w:rPr>
          <w:rFonts w:ascii="Times New Roman" w:hAnsi="Times New Roman"/>
          <w:b w:val="false"/>
          <w:i w:val="false"/>
          <w:color w:val="000000"/>
          <w:sz w:val="28"/>
        </w:rPr>
        <w:t xml:space="preserve"> http://sport-lessons.com/fitness/child-aerobica/Аэробика для детей(видео уроки)</w:t>
      </w:r>
      <w:bookmarkEnd w:id="112"/>
      <w:r>
        <w:rPr>
          <w:sz w:val="28"/>
        </w:rPr>
        <w:br/>
      </w:r>
      <w:bookmarkStart w:name="9a54c4b8-b2ef-4fc1-87b1-da44b5d58279" w:id="113"/>
      <w:r>
        <w:rPr>
          <w:rFonts w:ascii="Times New Roman" w:hAnsi="Times New Roman"/>
          <w:b w:val="false"/>
          <w:i w:val="false"/>
          <w:color w:val="000000"/>
          <w:sz w:val="28"/>
        </w:rPr>
        <w:t xml:space="preserve"> http://metodkop.blogspot.ru/2010/12/blog-post_470.html Методическая копилка</w:t>
      </w:r>
      <w:bookmarkEnd w:id="113"/>
      <w:r>
        <w:rPr>
          <w:sz w:val="28"/>
        </w:rPr>
        <w:br/>
      </w:r>
      <w:bookmarkStart w:name="9a54c4b8-b2ef-4fc1-87b1-da44b5d58279" w:id="114"/>
      <w:r>
        <w:rPr>
          <w:rFonts w:ascii="Times New Roman" w:hAnsi="Times New Roman"/>
          <w:b w:val="false"/>
          <w:i w:val="false"/>
          <w:color w:val="000000"/>
          <w:sz w:val="28"/>
        </w:rPr>
        <w:t xml:space="preserve"> http://learning.mioo.ru/login/index.php Сообщество учителей физкультуры</w:t>
      </w:r>
      <w:bookmarkEnd w:id="114"/>
      <w:r>
        <w:rPr>
          <w:sz w:val="28"/>
        </w:rPr>
        <w:br/>
      </w:r>
      <w:bookmarkStart w:name="9a54c4b8-b2ef-4fc1-87b1-da44b5d58279" w:id="115"/>
      <w:r>
        <w:rPr>
          <w:rFonts w:ascii="Times New Roman" w:hAnsi="Times New Roman"/>
          <w:b w:val="false"/>
          <w:i w:val="false"/>
          <w:color w:val="000000"/>
          <w:sz w:val="28"/>
        </w:rPr>
        <w:t xml:space="preserve"> http://www.moumarx.ru/ Методическое объединение учителей физкультуры</w:t>
      </w:r>
      <w:bookmarkEnd w:id="115"/>
      <w:r>
        <w:rPr>
          <w:sz w:val="28"/>
        </w:rPr>
        <w:br/>
      </w:r>
      <w:bookmarkStart w:name="9a54c4b8-b2ef-4fc1-87b1-da44b5d58279" w:id="116"/>
      <w:r>
        <w:rPr>
          <w:rFonts w:ascii="Times New Roman" w:hAnsi="Times New Roman"/>
          <w:b w:val="false"/>
          <w:i w:val="false"/>
          <w:color w:val="000000"/>
          <w:sz w:val="28"/>
        </w:rPr>
        <w:t xml:space="preserve"> http://www.irorb.ru/forum/viewtopic.php?p=1603 Инновационная деятельность учителей физкультуры</w:t>
      </w:r>
      <w:bookmarkEnd w:id="116"/>
      <w:r>
        <w:rPr>
          <w:sz w:val="28"/>
        </w:rPr>
        <w:br/>
      </w:r>
      <w:bookmarkStart w:name="9a54c4b8-b2ef-4fc1-87b1-da44b5d58279" w:id="117"/>
      <w:r>
        <w:rPr>
          <w:rFonts w:ascii="Times New Roman" w:hAnsi="Times New Roman"/>
          <w:b w:val="false"/>
          <w:i w:val="false"/>
          <w:color w:val="000000"/>
          <w:sz w:val="28"/>
        </w:rPr>
        <w:t xml:space="preserve"> http://www.docme.ru/ информационный сервис</w:t>
      </w:r>
      <w:bookmarkEnd w:id="117"/>
      <w:r>
        <w:rPr>
          <w:sz w:val="28"/>
        </w:rPr>
        <w:br/>
      </w:r>
      <w:bookmarkStart w:name="9a54c4b8-b2ef-4fc1-87b1-da44b5d58279" w:id="118"/>
      <w:r>
        <w:rPr>
          <w:rFonts w:ascii="Times New Roman" w:hAnsi="Times New Roman"/>
          <w:b w:val="false"/>
          <w:i w:val="false"/>
          <w:color w:val="000000"/>
          <w:sz w:val="28"/>
        </w:rPr>
        <w:t xml:space="preserve"> https://videouroki.net/razrabotki/analiz-deyatelnosti-uchitelya-fizicheskoy-kultury.html видеоуроки для</w:t>
      </w:r>
      <w:bookmarkEnd w:id="118"/>
      <w:r>
        <w:rPr>
          <w:sz w:val="28"/>
        </w:rPr>
        <w:br/>
      </w:r>
      <w:bookmarkStart w:name="9a54c4b8-b2ef-4fc1-87b1-da44b5d58279" w:id="119"/>
      <w:r>
        <w:rPr>
          <w:rFonts w:ascii="Times New Roman" w:hAnsi="Times New Roman"/>
          <w:b w:val="false"/>
          <w:i w:val="false"/>
          <w:color w:val="000000"/>
          <w:sz w:val="28"/>
        </w:rPr>
        <w:t xml:space="preserve"> учителей</w:t>
      </w:r>
      <w:bookmarkEnd w:id="119"/>
      <w:r>
        <w:rPr>
          <w:sz w:val="28"/>
        </w:rPr>
        <w:br/>
      </w:r>
      <w:bookmarkStart w:name="9a54c4b8-b2ef-4fc1-87b1-da44b5d58279" w:id="120"/>
      <w:r>
        <w:rPr>
          <w:rFonts w:ascii="Times New Roman" w:hAnsi="Times New Roman"/>
          <w:b w:val="false"/>
          <w:i w:val="false"/>
          <w:color w:val="000000"/>
          <w:sz w:val="28"/>
        </w:rPr>
        <w:t xml:space="preserve"> http://www.e-osnova.ru/journal/16 Физическая культура. Все для учителя</w:t>
      </w:r>
      <w:bookmarkEnd w:id="120"/>
      <w:r>
        <w:rPr>
          <w:sz w:val="28"/>
        </w:rPr>
        <w:br/>
      </w:r>
      <w:bookmarkStart w:name="9a54c4b8-b2ef-4fc1-87b1-da44b5d58279" w:id="121"/>
      <w:r>
        <w:rPr>
          <w:rFonts w:ascii="Times New Roman" w:hAnsi="Times New Roman"/>
          <w:b w:val="false"/>
          <w:i w:val="false"/>
          <w:color w:val="000000"/>
          <w:sz w:val="28"/>
        </w:rPr>
        <w:t xml:space="preserve"> http://www.studfiles.ru/preview/5569461/ Учебник по физической культуре В.И.Лях 1-4 классы</w:t>
      </w:r>
      <w:bookmarkEnd w:id="121"/>
      <w:r>
        <w:rPr>
          <w:sz w:val="28"/>
        </w:rPr>
        <w:br/>
      </w:r>
      <w:bookmarkStart w:name="9a54c4b8-b2ef-4fc1-87b1-da44b5d58279" w:id="122"/>
      <w:r>
        <w:rPr>
          <w:rFonts w:ascii="Times New Roman" w:hAnsi="Times New Roman"/>
          <w:b w:val="false"/>
          <w:i w:val="false"/>
          <w:color w:val="000000"/>
          <w:sz w:val="28"/>
        </w:rPr>
        <w:t xml:space="preserve"> Ресурсы для организации дистанционного обучения для учителей по</w:t>
      </w:r>
      <w:bookmarkEnd w:id="122"/>
      <w:r>
        <w:rPr>
          <w:sz w:val="28"/>
        </w:rPr>
        <w:br/>
      </w:r>
      <w:bookmarkStart w:name="9a54c4b8-b2ef-4fc1-87b1-da44b5d58279" w:id="123"/>
      <w:r>
        <w:rPr>
          <w:rFonts w:ascii="Times New Roman" w:hAnsi="Times New Roman"/>
          <w:b w:val="false"/>
          <w:i w:val="false"/>
          <w:color w:val="000000"/>
          <w:sz w:val="28"/>
        </w:rPr>
        <w:t xml:space="preserve"> предметам: Физическая культура</w:t>
      </w:r>
      <w:bookmarkEnd w:id="123"/>
      <w:r>
        <w:rPr>
          <w:sz w:val="28"/>
        </w:rPr>
        <w:br/>
      </w:r>
      <w:bookmarkStart w:name="9a54c4b8-b2ef-4fc1-87b1-da44b5d58279" w:id="124"/>
      <w:r>
        <w:rPr>
          <w:rFonts w:ascii="Times New Roman" w:hAnsi="Times New Roman"/>
          <w:b w:val="false"/>
          <w:i w:val="false"/>
          <w:color w:val="000000"/>
          <w:sz w:val="28"/>
        </w:rPr>
        <w:t xml:space="preserve"> Платформы и материалы для дистанционного обучения:</w:t>
      </w:r>
      <w:bookmarkEnd w:id="124"/>
      <w:r>
        <w:rPr>
          <w:sz w:val="28"/>
        </w:rPr>
        <w:br/>
      </w:r>
      <w:bookmarkStart w:name="9a54c4b8-b2ef-4fc1-87b1-da44b5d58279" w:id="125"/>
      <w:r>
        <w:rPr>
          <w:rFonts w:ascii="Times New Roman" w:hAnsi="Times New Roman"/>
          <w:b w:val="false"/>
          <w:i w:val="false"/>
          <w:color w:val="000000"/>
          <w:sz w:val="28"/>
        </w:rPr>
        <w:t xml:space="preserve"> Российская цифровая образовательная платформа LECTA – для учеников,</w:t>
      </w:r>
      <w:bookmarkEnd w:id="125"/>
      <w:r>
        <w:rPr>
          <w:sz w:val="28"/>
        </w:rPr>
        <w:br/>
      </w:r>
      <w:bookmarkStart w:name="9a54c4b8-b2ef-4fc1-87b1-da44b5d58279" w:id="126"/>
      <w:r>
        <w:rPr>
          <w:rFonts w:ascii="Times New Roman" w:hAnsi="Times New Roman"/>
          <w:b w:val="false"/>
          <w:i w:val="false"/>
          <w:color w:val="000000"/>
          <w:sz w:val="28"/>
        </w:rPr>
        <w:t xml:space="preserve"> учителей и родителей: https://lecta.rosuchebnik.ru/</w:t>
      </w:r>
      <w:bookmarkEnd w:id="126"/>
      <w:r>
        <w:rPr>
          <w:sz w:val="28"/>
        </w:rPr>
        <w:br/>
      </w:r>
      <w:bookmarkStart w:name="9a54c4b8-b2ef-4fc1-87b1-da44b5d58279" w:id="127"/>
      <w:r>
        <w:rPr>
          <w:rFonts w:ascii="Times New Roman" w:hAnsi="Times New Roman"/>
          <w:b w:val="false"/>
          <w:i w:val="false"/>
          <w:color w:val="000000"/>
          <w:sz w:val="28"/>
        </w:rPr>
        <w:t xml:space="preserve"> «Российская электронная школа», информационно-образовательная среда,</w:t>
      </w:r>
      <w:bookmarkEnd w:id="127"/>
      <w:r>
        <w:rPr>
          <w:sz w:val="28"/>
        </w:rPr>
        <w:br/>
      </w:r>
      <w:bookmarkStart w:name="9a54c4b8-b2ef-4fc1-87b1-da44b5d58279" w:id="128"/>
      <w:r>
        <w:rPr>
          <w:rFonts w:ascii="Times New Roman" w:hAnsi="Times New Roman"/>
          <w:b w:val="false"/>
          <w:i w:val="false"/>
          <w:color w:val="000000"/>
          <w:sz w:val="28"/>
        </w:rPr>
        <w:t xml:space="preserve"> объединяющая ученика, учителя, родителя: https://resh.edu.ru/ Уроки по</w:t>
      </w:r>
      <w:bookmarkEnd w:id="128"/>
      <w:r>
        <w:rPr>
          <w:sz w:val="28"/>
        </w:rPr>
        <w:br/>
      </w:r>
      <w:bookmarkStart w:name="9a54c4b8-b2ef-4fc1-87b1-da44b5d58279" w:id="129"/>
      <w:r>
        <w:rPr>
          <w:rFonts w:ascii="Times New Roman" w:hAnsi="Times New Roman"/>
          <w:b w:val="false"/>
          <w:i w:val="false"/>
          <w:color w:val="000000"/>
          <w:sz w:val="28"/>
        </w:rPr>
        <w:t xml:space="preserve"> Физической культуре 1-11 класс: https://resh.edu.ru/subject/9/</w:t>
      </w:r>
      <w:bookmarkEnd w:id="129"/>
      <w:r>
        <w:rPr>
          <w:sz w:val="28"/>
        </w:rPr>
        <w:br/>
      </w:r>
      <w:bookmarkStart w:name="9a54c4b8-b2ef-4fc1-87b1-da44b5d58279" w:id="130"/>
      <w:r>
        <w:rPr>
          <w:rFonts w:ascii="Times New Roman" w:hAnsi="Times New Roman"/>
          <w:b w:val="false"/>
          <w:i w:val="false"/>
          <w:color w:val="000000"/>
          <w:sz w:val="28"/>
        </w:rPr>
        <w:t xml:space="preserve"> Электронные образовательные ресурсы:</w:t>
      </w:r>
      <w:bookmarkEnd w:id="130"/>
      <w:r>
        <w:rPr>
          <w:sz w:val="28"/>
        </w:rPr>
        <w:br/>
      </w:r>
      <w:bookmarkStart w:name="9a54c4b8-b2ef-4fc1-87b1-da44b5d58279" w:id="131"/>
      <w:r>
        <w:rPr>
          <w:rFonts w:ascii="Times New Roman" w:hAnsi="Times New Roman"/>
          <w:b w:val="false"/>
          <w:i w:val="false"/>
          <w:color w:val="000000"/>
          <w:sz w:val="28"/>
        </w:rPr>
        <w:t xml:space="preserve"> Российский учебник: вебинары, методическая литература, учебники</w:t>
      </w:r>
      <w:bookmarkEnd w:id="131"/>
      <w:r>
        <w:rPr>
          <w:sz w:val="28"/>
        </w:rPr>
        <w:br/>
      </w:r>
      <w:bookmarkStart w:name="9a54c4b8-b2ef-4fc1-87b1-da44b5d58279" w:id="132"/>
      <w:r>
        <w:rPr>
          <w:rFonts w:ascii="Times New Roman" w:hAnsi="Times New Roman"/>
          <w:b w:val="false"/>
          <w:i w:val="false"/>
          <w:color w:val="000000"/>
          <w:sz w:val="28"/>
        </w:rPr>
        <w:t xml:space="preserve"> https://rosuchebnik.ru/</w:t>
      </w:r>
      <w:bookmarkEnd w:id="132"/>
      <w:r>
        <w:rPr>
          <w:sz w:val="28"/>
        </w:rPr>
        <w:br/>
      </w:r>
      <w:bookmarkStart w:name="9a54c4b8-b2ef-4fc1-87b1-da44b5d58279" w:id="133"/>
      <w:r>
        <w:rPr>
          <w:rFonts w:ascii="Times New Roman" w:hAnsi="Times New Roman"/>
          <w:b w:val="false"/>
          <w:i w:val="false"/>
          <w:color w:val="000000"/>
          <w:sz w:val="28"/>
        </w:rPr>
        <w:t xml:space="preserve"> Мультиурок – Сайт учителей Физической культуры, подготовка к</w:t>
      </w:r>
      <w:bookmarkEnd w:id="133"/>
      <w:r>
        <w:rPr>
          <w:sz w:val="28"/>
        </w:rPr>
        <w:br/>
      </w:r>
      <w:bookmarkStart w:name="9a54c4b8-b2ef-4fc1-87b1-da44b5d58279" w:id="134"/>
      <w:r>
        <w:rPr>
          <w:rFonts w:ascii="Times New Roman" w:hAnsi="Times New Roman"/>
          <w:b w:val="false"/>
          <w:i w:val="false"/>
          <w:color w:val="000000"/>
          <w:sz w:val="28"/>
        </w:rPr>
        <w:t xml:space="preserve"> олимпиадам.</w:t>
      </w:r>
      <w:bookmarkEnd w:id="134"/>
      <w:r>
        <w:rPr>
          <w:sz w:val="28"/>
        </w:rPr>
        <w:br/>
      </w:r>
      <w:bookmarkStart w:name="9a54c4b8-b2ef-4fc1-87b1-da44b5d58279" w:id="135"/>
      <w:r>
        <w:rPr>
          <w:rFonts w:ascii="Times New Roman" w:hAnsi="Times New Roman"/>
          <w:b w:val="false"/>
          <w:i w:val="false"/>
          <w:color w:val="000000"/>
          <w:sz w:val="28"/>
        </w:rPr>
        <w:t xml:space="preserve"> https://multiurok.ru/all-sites/fizkultura/</w:t>
      </w:r>
      <w:bookmarkEnd w:id="135"/>
      <w:r>
        <w:rPr>
          <w:sz w:val="28"/>
        </w:rPr>
        <w:br/>
      </w:r>
      <w:bookmarkStart w:name="9a54c4b8-b2ef-4fc1-87b1-da44b5d58279" w:id="136"/>
      <w:r>
        <w:rPr>
          <w:rFonts w:ascii="Times New Roman" w:hAnsi="Times New Roman"/>
          <w:b w:val="false"/>
          <w:i w:val="false"/>
          <w:color w:val="000000"/>
          <w:sz w:val="28"/>
        </w:rPr>
        <w:t xml:space="preserve"> Коллекция цифровых образовательных ресурсов – статьи в научных</w:t>
      </w:r>
      <w:bookmarkEnd w:id="136"/>
      <w:r>
        <w:rPr>
          <w:sz w:val="28"/>
        </w:rPr>
        <w:br/>
      </w:r>
      <w:bookmarkStart w:name="9a54c4b8-b2ef-4fc1-87b1-da44b5d58279" w:id="137"/>
      <w:r>
        <w:rPr>
          <w:rFonts w:ascii="Times New Roman" w:hAnsi="Times New Roman"/>
          <w:b w:val="false"/>
          <w:i w:val="false"/>
          <w:color w:val="000000"/>
          <w:sz w:val="28"/>
        </w:rPr>
        <w:t xml:space="preserve"> журналах о преподавании физической культуры:</w:t>
      </w:r>
      <w:bookmarkEnd w:id="137"/>
      <w:r>
        <w:rPr>
          <w:sz w:val="28"/>
        </w:rPr>
        <w:br/>
      </w:r>
      <w:bookmarkStart w:name="9a54c4b8-b2ef-4fc1-87b1-da44b5d58279" w:id="138"/>
      <w:r>
        <w:rPr>
          <w:rFonts w:ascii="Times New Roman" w:hAnsi="Times New Roman"/>
          <w:b w:val="false"/>
          <w:i w:val="false"/>
          <w:color w:val="000000"/>
          <w:sz w:val="28"/>
        </w:rPr>
        <w:t xml:space="preserve"> http://school-collection.edu.ru/catalog/teacher</w:t>
      </w:r>
      <w:bookmarkEnd w:id="138"/>
      <w:r>
        <w:rPr>
          <w:sz w:val="28"/>
        </w:rPr>
        <w:br/>
      </w:r>
      <w:bookmarkStart w:name="9a54c4b8-b2ef-4fc1-87b1-da44b5d58279" w:id="139"/>
      <w:r>
        <w:rPr>
          <w:rFonts w:ascii="Times New Roman" w:hAnsi="Times New Roman"/>
          <w:b w:val="false"/>
          <w:i w:val="false"/>
          <w:color w:val="000000"/>
          <w:sz w:val="28"/>
        </w:rPr>
        <w:t xml:space="preserve"> Физкультура в школе - материалы по всем разделам программы с 1 по 11</w:t>
      </w:r>
      <w:bookmarkEnd w:id="139"/>
      <w:r>
        <w:rPr>
          <w:sz w:val="28"/>
        </w:rPr>
        <w:br/>
      </w:r>
      <w:bookmarkStart w:name="9a54c4b8-b2ef-4fc1-87b1-da44b5d58279" w:id="140"/>
      <w:r>
        <w:rPr>
          <w:rFonts w:ascii="Times New Roman" w:hAnsi="Times New Roman"/>
          <w:b w:val="false"/>
          <w:i w:val="false"/>
          <w:color w:val="000000"/>
          <w:sz w:val="28"/>
        </w:rPr>
        <w:t xml:space="preserve"> классы в помощь учителю физической культуры:</w:t>
      </w:r>
      <w:bookmarkEnd w:id="140"/>
      <w:r>
        <w:rPr>
          <w:sz w:val="28"/>
        </w:rPr>
        <w:br/>
      </w:r>
      <w:bookmarkStart w:name="9a54c4b8-b2ef-4fc1-87b1-da44b5d58279" w:id="141"/>
      <w:r>
        <w:rPr>
          <w:rFonts w:ascii="Times New Roman" w:hAnsi="Times New Roman"/>
          <w:b w:val="false"/>
          <w:i w:val="false"/>
          <w:color w:val="000000"/>
          <w:sz w:val="28"/>
        </w:rPr>
        <w:t xml:space="preserve"> http://www.fizkulturavshkole.ru/</w:t>
      </w:r>
      <w:bookmarkEnd w:id="141"/>
      <w:r>
        <w:rPr>
          <w:sz w:val="28"/>
        </w:rPr>
        <w:br/>
      </w:r>
      <w:bookmarkStart w:name="9a54c4b8-b2ef-4fc1-87b1-da44b5d58279" w:id="142"/>
      <w:r>
        <w:rPr>
          <w:rFonts w:ascii="Times New Roman" w:hAnsi="Times New Roman"/>
          <w:b w:val="false"/>
          <w:i w:val="false"/>
          <w:color w:val="000000"/>
          <w:sz w:val="28"/>
        </w:rPr>
        <w:t xml:space="preserve"> Сетевые образовательные сообщества «Открытый класс». Предмет</w:t>
      </w:r>
      <w:bookmarkEnd w:id="142"/>
      <w:r>
        <w:rPr>
          <w:sz w:val="28"/>
        </w:rPr>
        <w:br/>
      </w:r>
      <w:bookmarkStart w:name="9a54c4b8-b2ef-4fc1-87b1-da44b5d58279" w:id="143"/>
      <w:r>
        <w:rPr>
          <w:rFonts w:ascii="Times New Roman" w:hAnsi="Times New Roman"/>
          <w:b w:val="false"/>
          <w:i w:val="false"/>
          <w:color w:val="000000"/>
          <w:sz w:val="28"/>
        </w:rPr>
        <w:t xml:space="preserve"> «Физическая культура»: программы, презентации, тестовые задания:</w:t>
      </w:r>
      <w:bookmarkEnd w:id="143"/>
      <w:r>
        <w:rPr>
          <w:sz w:val="28"/>
        </w:rPr>
        <w:br/>
      </w:r>
      <w:bookmarkStart w:name="9a54c4b8-b2ef-4fc1-87b1-da44b5d58279" w:id="144"/>
      <w:r>
        <w:rPr>
          <w:rFonts w:ascii="Times New Roman" w:hAnsi="Times New Roman"/>
          <w:b w:val="false"/>
          <w:i w:val="false"/>
          <w:color w:val="000000"/>
          <w:sz w:val="28"/>
        </w:rPr>
        <w:t xml:space="preserve"> http://www.openclass.ru/</w:t>
      </w:r>
      <w:bookmarkEnd w:id="144"/>
      <w:r>
        <w:rPr>
          <w:sz w:val="28"/>
        </w:rPr>
        <w:br/>
      </w:r>
      <w:bookmarkStart w:name="9a54c4b8-b2ef-4fc1-87b1-da44b5d58279" w:id="145"/>
      <w:r>
        <w:rPr>
          <w:rFonts w:ascii="Times New Roman" w:hAnsi="Times New Roman"/>
          <w:b w:val="false"/>
          <w:i w:val="false"/>
          <w:color w:val="000000"/>
          <w:sz w:val="28"/>
        </w:rPr>
        <w:t xml:space="preserve"> Сайт учителей физической культуры: программы по видам спорта,</w:t>
      </w:r>
      <w:bookmarkEnd w:id="145"/>
      <w:r>
        <w:rPr>
          <w:sz w:val="28"/>
        </w:rPr>
        <w:br/>
      </w:r>
      <w:bookmarkStart w:name="9a54c4b8-b2ef-4fc1-87b1-da44b5d58279" w:id="146"/>
      <w:r>
        <w:rPr>
          <w:rFonts w:ascii="Times New Roman" w:hAnsi="Times New Roman"/>
          <w:b w:val="false"/>
          <w:i w:val="false"/>
          <w:color w:val="000000"/>
          <w:sz w:val="28"/>
        </w:rPr>
        <w:t xml:space="preserve"> кроссворды, статьи, комплексы упражнений, правила соревнований:</w:t>
      </w:r>
      <w:bookmarkEnd w:id="146"/>
      <w:r>
        <w:rPr>
          <w:sz w:val="28"/>
        </w:rPr>
        <w:br/>
      </w:r>
      <w:bookmarkStart w:name="9a54c4b8-b2ef-4fc1-87b1-da44b5d58279" w:id="147"/>
      <w:r>
        <w:rPr>
          <w:rFonts w:ascii="Times New Roman" w:hAnsi="Times New Roman"/>
          <w:b w:val="false"/>
          <w:i w:val="false"/>
          <w:color w:val="000000"/>
          <w:sz w:val="28"/>
        </w:rPr>
        <w:t xml:space="preserve"> http://fizkultura-na5.ru/</w:t>
      </w:r>
      <w:bookmarkEnd w:id="147"/>
      <w:r>
        <w:rPr>
          <w:sz w:val="28"/>
        </w:rPr>
        <w:br/>
      </w:r>
      <w:bookmarkStart w:name="9a54c4b8-b2ef-4fc1-87b1-da44b5d58279" w:id="148"/>
      <w:r>
        <w:rPr>
          <w:rFonts w:ascii="Times New Roman" w:hAnsi="Times New Roman"/>
          <w:b w:val="false"/>
          <w:i w:val="false"/>
          <w:color w:val="000000"/>
          <w:sz w:val="28"/>
        </w:rPr>
        <w:t xml:space="preserve"> https://fk-i-s.ru/</w:t>
      </w:r>
      <w:bookmarkEnd w:id="148"/>
      <w:r>
        <w:rPr>
          <w:sz w:val="28"/>
        </w:rPr>
        <w:br/>
      </w:r>
      <w:bookmarkStart w:name="9a54c4b8-b2ef-4fc1-87b1-da44b5d58279" w:id="149"/>
      <w:r>
        <w:rPr>
          <w:rFonts w:ascii="Times New Roman" w:hAnsi="Times New Roman"/>
          <w:b w:val="false"/>
          <w:i w:val="false"/>
          <w:color w:val="000000"/>
          <w:sz w:val="28"/>
        </w:rPr>
        <w:t xml:space="preserve"> Учительский портал - программы, презентации, тестовые задания,</w:t>
      </w:r>
      <w:bookmarkEnd w:id="149"/>
      <w:r>
        <w:rPr>
          <w:sz w:val="28"/>
        </w:rPr>
        <w:br/>
      </w:r>
      <w:bookmarkStart w:name="9a54c4b8-b2ef-4fc1-87b1-da44b5d58279" w:id="150"/>
      <w:r>
        <w:rPr>
          <w:rFonts w:ascii="Times New Roman" w:hAnsi="Times New Roman"/>
          <w:b w:val="false"/>
          <w:i w:val="false"/>
          <w:color w:val="000000"/>
          <w:sz w:val="28"/>
        </w:rPr>
        <w:t xml:space="preserve"> контрольные вопросы, конспекты:</w:t>
      </w:r>
      <w:bookmarkEnd w:id="150"/>
      <w:r>
        <w:rPr>
          <w:sz w:val="28"/>
        </w:rPr>
        <w:br/>
      </w:r>
      <w:bookmarkStart w:name="9a54c4b8-b2ef-4fc1-87b1-da44b5d58279" w:id="151"/>
      <w:r>
        <w:rPr>
          <w:rFonts w:ascii="Times New Roman" w:hAnsi="Times New Roman"/>
          <w:b w:val="false"/>
          <w:i w:val="false"/>
          <w:color w:val="000000"/>
          <w:sz w:val="28"/>
        </w:rPr>
        <w:t xml:space="preserve"> https://www.uchportal.ru/load/101</w:t>
      </w:r>
      <w:bookmarkEnd w:id="151"/>
      <w:r>
        <w:rPr>
          <w:sz w:val="28"/>
        </w:rPr>
        <w:br/>
      </w:r>
      <w:bookmarkStart w:name="9a54c4b8-b2ef-4fc1-87b1-da44b5d58279" w:id="152"/>
      <w:r>
        <w:rPr>
          <w:rFonts w:ascii="Times New Roman" w:hAnsi="Times New Roman"/>
          <w:b w:val="false"/>
          <w:i w:val="false"/>
          <w:color w:val="000000"/>
          <w:sz w:val="28"/>
        </w:rPr>
        <w:t xml:space="preserve"> Электронные образовательные ресурсы по физической культуре</w:t>
      </w:r>
      <w:bookmarkEnd w:id="152"/>
      <w:r>
        <w:rPr>
          <w:sz w:val="28"/>
        </w:rPr>
        <w:br/>
      </w:r>
      <w:bookmarkStart w:name="9a54c4b8-b2ef-4fc1-87b1-da44b5d58279" w:id="153"/>
      <w:r>
        <w:rPr>
          <w:rFonts w:ascii="Times New Roman" w:hAnsi="Times New Roman"/>
          <w:b w:val="false"/>
          <w:i w:val="false"/>
          <w:color w:val="000000"/>
          <w:sz w:val="28"/>
        </w:rPr>
        <w:t xml:space="preserve"> Журналы и газеты по физической культуре</w:t>
      </w:r>
      <w:bookmarkEnd w:id="153"/>
      <w:r>
        <w:rPr>
          <w:sz w:val="28"/>
        </w:rPr>
        <w:br/>
      </w:r>
      <w:bookmarkStart w:name="9a54c4b8-b2ef-4fc1-87b1-da44b5d58279" w:id="154"/>
      <w:r>
        <w:rPr>
          <w:rFonts w:ascii="Times New Roman" w:hAnsi="Times New Roman"/>
          <w:b w:val="false"/>
          <w:i w:val="false"/>
          <w:color w:val="000000"/>
          <w:sz w:val="28"/>
        </w:rPr>
        <w:t xml:space="preserve"> http://www.teoriya.ru/ru/taxonomy/term/2 - научно-методический журнал</w:t>
      </w:r>
      <w:bookmarkEnd w:id="154"/>
      <w:r>
        <w:rPr>
          <w:sz w:val="28"/>
        </w:rPr>
        <w:br/>
      </w:r>
      <w:bookmarkStart w:name="9a54c4b8-b2ef-4fc1-87b1-da44b5d58279" w:id="155"/>
      <w:r>
        <w:rPr>
          <w:rFonts w:ascii="Times New Roman" w:hAnsi="Times New Roman"/>
          <w:b w:val="false"/>
          <w:i w:val="false"/>
          <w:color w:val="000000"/>
          <w:sz w:val="28"/>
        </w:rPr>
        <w:t xml:space="preserve"> "Физическая культура: воспитание, образование, тренировка"</w:t>
      </w:r>
      <w:bookmarkEnd w:id="155"/>
      <w:r>
        <w:rPr>
          <w:sz w:val="28"/>
        </w:rPr>
        <w:br/>
      </w:r>
      <w:bookmarkStart w:name="9a54c4b8-b2ef-4fc1-87b1-da44b5d58279" w:id="156"/>
      <w:r>
        <w:rPr>
          <w:rFonts w:ascii="Times New Roman" w:hAnsi="Times New Roman"/>
          <w:b w:val="false"/>
          <w:i w:val="false"/>
          <w:color w:val="000000"/>
          <w:sz w:val="28"/>
        </w:rPr>
        <w:t xml:space="preserve"> http://zdd.1september.ru/ - газета "Здоровье детей"</w:t>
      </w:r>
      <w:bookmarkEnd w:id="156"/>
      <w:r>
        <w:rPr>
          <w:sz w:val="28"/>
        </w:rPr>
        <w:br/>
      </w:r>
      <w:bookmarkStart w:name="9a54c4b8-b2ef-4fc1-87b1-da44b5d58279" w:id="157"/>
      <w:r>
        <w:rPr>
          <w:rFonts w:ascii="Times New Roman" w:hAnsi="Times New Roman"/>
          <w:b w:val="false"/>
          <w:i w:val="false"/>
          <w:color w:val="000000"/>
          <w:sz w:val="28"/>
        </w:rPr>
        <w:t xml:space="preserve"> http://spo.1september.ru/ - газета "Спорт в школе"</w:t>
      </w:r>
      <w:bookmarkEnd w:id="157"/>
      <w:r>
        <w:rPr>
          <w:sz w:val="28"/>
        </w:rPr>
        <w:br/>
      </w:r>
      <w:bookmarkStart w:name="9a54c4b8-b2ef-4fc1-87b1-da44b5d58279" w:id="158"/>
      <w:r>
        <w:rPr>
          <w:rFonts w:ascii="Times New Roman" w:hAnsi="Times New Roman"/>
          <w:b w:val="false"/>
          <w:i w:val="false"/>
          <w:color w:val="000000"/>
          <w:sz w:val="28"/>
        </w:rPr>
        <w:t xml:space="preserve"> http://kzg.narod.ru/ - журнал «Культура здоровой жизни»</w:t>
      </w:r>
      <w:bookmarkEnd w:id="158"/>
      <w:r>
        <w:rPr>
          <w:sz w:val="28"/>
        </w:rPr>
        <w:br/>
      </w:r>
      <w:bookmarkStart w:name="9a54c4b8-b2ef-4fc1-87b1-da44b5d58279" w:id="159"/>
      <w:r>
        <w:rPr>
          <w:rFonts w:ascii="Times New Roman" w:hAnsi="Times New Roman"/>
          <w:b w:val="false"/>
          <w:i w:val="false"/>
          <w:color w:val="000000"/>
          <w:sz w:val="28"/>
        </w:rPr>
        <w:t xml:space="preserve"> http://teoriya.ru/ru - журнал «Теория и практика физической культуры».</w:t>
      </w:r>
      <w:bookmarkEnd w:id="159"/>
      <w:r>
        <w:rPr>
          <w:sz w:val="28"/>
        </w:rPr>
        <w:br/>
      </w:r>
      <w:bookmarkStart w:name="9a54c4b8-b2ef-4fc1-87b1-da44b5d58279" w:id="160"/>
      <w:r>
        <w:rPr>
          <w:rFonts w:ascii="Times New Roman" w:hAnsi="Times New Roman"/>
          <w:b w:val="false"/>
          <w:i w:val="false"/>
          <w:color w:val="000000"/>
          <w:sz w:val="28"/>
        </w:rPr>
        <w:t xml:space="preserve"> http://www.e-osnova.ru/journal/16/archive/ - журнал «Физическая культура. Всё</w:t>
      </w:r>
      <w:bookmarkEnd w:id="160"/>
      <w:r>
        <w:rPr>
          <w:sz w:val="28"/>
        </w:rPr>
        <w:br/>
      </w:r>
      <w:bookmarkStart w:name="9a54c4b8-b2ef-4fc1-87b1-da44b5d58279" w:id="161"/>
      <w:r>
        <w:rPr>
          <w:rFonts w:ascii="Times New Roman" w:hAnsi="Times New Roman"/>
          <w:b w:val="false"/>
          <w:i w:val="false"/>
          <w:color w:val="000000"/>
          <w:sz w:val="28"/>
        </w:rPr>
        <w:t xml:space="preserve"> для учителя!»</w:t>
      </w:r>
      <w:bookmarkEnd w:id="161"/>
      <w:r>
        <w:rPr>
          <w:sz w:val="28"/>
        </w:rPr>
        <w:br/>
      </w:r>
      <w:bookmarkStart w:name="9a54c4b8-b2ef-4fc1-87b1-da44b5d58279" w:id="162"/>
      <w:r>
        <w:rPr>
          <w:rFonts w:ascii="Times New Roman" w:hAnsi="Times New Roman"/>
          <w:b w:val="false"/>
          <w:i w:val="false"/>
          <w:color w:val="000000"/>
          <w:sz w:val="28"/>
        </w:rPr>
        <w:t xml:space="preserve"> Методические материалы</w:t>
      </w:r>
      <w:bookmarkEnd w:id="162"/>
      <w:r>
        <w:rPr>
          <w:sz w:val="28"/>
        </w:rPr>
        <w:br/>
      </w:r>
      <w:bookmarkStart w:name="9a54c4b8-b2ef-4fc1-87b1-da44b5d58279" w:id="163"/>
      <w:r>
        <w:rPr>
          <w:rFonts w:ascii="Times New Roman" w:hAnsi="Times New Roman"/>
          <w:b w:val="false"/>
          <w:i w:val="false"/>
          <w:color w:val="000000"/>
          <w:sz w:val="28"/>
        </w:rPr>
        <w:t xml:space="preserve"> http://www.infosport.ru Национальная информационная сеть «Спортивная</w:t>
      </w:r>
      <w:bookmarkEnd w:id="163"/>
      <w:r>
        <w:rPr>
          <w:sz w:val="28"/>
        </w:rPr>
        <w:br/>
      </w:r>
      <w:bookmarkStart w:name="9a54c4b8-b2ef-4fc1-87b1-da44b5d58279" w:id="164"/>
      <w:r>
        <w:rPr>
          <w:rFonts w:ascii="Times New Roman" w:hAnsi="Times New Roman"/>
          <w:b w:val="false"/>
          <w:i w:val="false"/>
          <w:color w:val="000000"/>
          <w:sz w:val="28"/>
        </w:rPr>
        <w:t xml:space="preserve"> Россия». Ресурс содержит в себе разнообразные виды информации о спорте.</w:t>
      </w:r>
      <w:bookmarkEnd w:id="164"/>
      <w:r>
        <w:rPr>
          <w:sz w:val="28"/>
        </w:rPr>
        <w:br/>
      </w:r>
      <w:bookmarkStart w:name="9a54c4b8-b2ef-4fc1-87b1-da44b5d58279" w:id="165"/>
      <w:r>
        <w:rPr>
          <w:rFonts w:ascii="Times New Roman" w:hAnsi="Times New Roman"/>
          <w:b w:val="false"/>
          <w:i w:val="false"/>
          <w:color w:val="000000"/>
          <w:sz w:val="28"/>
        </w:rPr>
        <w:t xml:space="preserve"> Каталог интернет-ресурсов. Отраслевой банк данных. Спортивный фотобанк.</w:t>
      </w:r>
      <w:bookmarkEnd w:id="165"/>
      <w:r>
        <w:rPr>
          <w:sz w:val="28"/>
        </w:rPr>
        <w:br/>
      </w:r>
      <w:bookmarkStart w:name="9a54c4b8-b2ef-4fc1-87b1-da44b5d58279" w:id="166"/>
      <w:r>
        <w:rPr>
          <w:rFonts w:ascii="Times New Roman" w:hAnsi="Times New Roman"/>
          <w:b w:val="false"/>
          <w:i w:val="false"/>
          <w:color w:val="000000"/>
          <w:sz w:val="28"/>
        </w:rPr>
        <w:t xml:space="preserve"> Календарь региональных мероприятий. Государственные и общественные</w:t>
      </w:r>
      <w:bookmarkEnd w:id="166"/>
      <w:r>
        <w:rPr>
          <w:sz w:val="28"/>
        </w:rPr>
        <w:br/>
      </w:r>
      <w:bookmarkStart w:name="9a54c4b8-b2ef-4fc1-87b1-da44b5d58279" w:id="167"/>
      <w:r>
        <w:rPr>
          <w:rFonts w:ascii="Times New Roman" w:hAnsi="Times New Roman"/>
          <w:b w:val="false"/>
          <w:i w:val="false"/>
          <w:color w:val="000000"/>
          <w:sz w:val="28"/>
        </w:rPr>
        <w:t xml:space="preserve"> спортивные организации.</w:t>
      </w:r>
      <w:bookmarkEnd w:id="167"/>
      <w:r>
        <w:rPr>
          <w:sz w:val="28"/>
        </w:rPr>
        <w:br/>
      </w:r>
      <w:bookmarkStart w:name="9a54c4b8-b2ef-4fc1-87b1-da44b5d58279" w:id="168"/>
      <w:r>
        <w:rPr>
          <w:rFonts w:ascii="Times New Roman" w:hAnsi="Times New Roman"/>
          <w:b w:val="false"/>
          <w:i w:val="false"/>
          <w:color w:val="000000"/>
          <w:sz w:val="28"/>
        </w:rPr>
        <w:t xml:space="preserve"> http://metodsovet.su/dir/fiz_kultura/9 Методсовет. Методический портал</w:t>
      </w:r>
      <w:bookmarkEnd w:id="168"/>
      <w:r>
        <w:rPr>
          <w:sz w:val="28"/>
        </w:rPr>
        <w:br/>
      </w:r>
      <w:bookmarkStart w:name="9a54c4b8-b2ef-4fc1-87b1-da44b5d58279" w:id="169"/>
      <w:r>
        <w:rPr>
          <w:rFonts w:ascii="Times New Roman" w:hAnsi="Times New Roman"/>
          <w:b w:val="false"/>
          <w:i w:val="false"/>
          <w:color w:val="000000"/>
          <w:sz w:val="28"/>
        </w:rPr>
        <w:t xml:space="preserve"> учителя физической культуры</w:t>
      </w:r>
      <w:bookmarkEnd w:id="169"/>
      <w:r>
        <w:rPr>
          <w:sz w:val="28"/>
        </w:rPr>
        <w:br/>
      </w:r>
      <w:bookmarkStart w:name="9a54c4b8-b2ef-4fc1-87b1-da44b5d58279" w:id="170"/>
      <w:r>
        <w:rPr>
          <w:rFonts w:ascii="Times New Roman" w:hAnsi="Times New Roman"/>
          <w:b w:val="false"/>
          <w:i w:val="false"/>
          <w:color w:val="000000"/>
          <w:sz w:val="28"/>
        </w:rPr>
        <w:t xml:space="preserve"> https://spo.1sept.ru/urok/ Сайт "Я иду на урок физкультуры"</w:t>
      </w:r>
      <w:bookmarkEnd w:id="170"/>
      <w:r>
        <w:rPr>
          <w:sz w:val="28"/>
        </w:rPr>
        <w:br/>
      </w:r>
      <w:bookmarkStart w:name="9a54c4b8-b2ef-4fc1-87b1-da44b5d58279" w:id="171"/>
      <w:r>
        <w:rPr>
          <w:rFonts w:ascii="Times New Roman" w:hAnsi="Times New Roman"/>
          <w:b w:val="false"/>
          <w:i w:val="false"/>
          <w:color w:val="000000"/>
          <w:sz w:val="28"/>
        </w:rPr>
        <w:t xml:space="preserve"> http://www.fizkult-ura.ru/ Сайт «ФизкультУра»</w:t>
      </w:r>
      <w:bookmarkEnd w:id="171"/>
      <w:r>
        <w:rPr>
          <w:sz w:val="28"/>
        </w:rPr>
        <w:br/>
      </w:r>
      <w:bookmarkStart w:name="9a54c4b8-b2ef-4fc1-87b1-da44b5d58279" w:id="172"/>
      <w:r>
        <w:rPr>
          <w:rFonts w:ascii="Times New Roman" w:hAnsi="Times New Roman"/>
          <w:b w:val="false"/>
          <w:i w:val="false"/>
          <w:color w:val="000000"/>
          <w:sz w:val="28"/>
        </w:rPr>
        <w:t xml:space="preserve"> http://www.fizkulturavshkole.ru/ Проект создан в помощь учителям</w:t>
      </w:r>
      <w:bookmarkEnd w:id="172"/>
      <w:r>
        <w:rPr>
          <w:sz w:val="28"/>
        </w:rPr>
        <w:br/>
      </w:r>
      <w:bookmarkStart w:name="9a54c4b8-b2ef-4fc1-87b1-da44b5d58279" w:id="173"/>
      <w:r>
        <w:rPr>
          <w:rFonts w:ascii="Times New Roman" w:hAnsi="Times New Roman"/>
          <w:b w:val="false"/>
          <w:i w:val="false"/>
          <w:color w:val="000000"/>
          <w:sz w:val="28"/>
        </w:rPr>
        <w:t xml:space="preserve"> физкультуры, тренерам, студентам спортивных ВУЗов и СУЗов, любителям</w:t>
      </w:r>
      <w:bookmarkEnd w:id="173"/>
      <w:r>
        <w:rPr>
          <w:sz w:val="28"/>
        </w:rPr>
        <w:br/>
      </w:r>
      <w:bookmarkStart w:name="9a54c4b8-b2ef-4fc1-87b1-da44b5d58279" w:id="174"/>
      <w:r>
        <w:rPr>
          <w:rFonts w:ascii="Times New Roman" w:hAnsi="Times New Roman"/>
          <w:b w:val="false"/>
          <w:i w:val="false"/>
          <w:color w:val="000000"/>
          <w:sz w:val="28"/>
        </w:rPr>
        <w:t xml:space="preserve"> здорового образа жизни. Здесь отражена классика преподавания физической</w:t>
      </w:r>
      <w:bookmarkEnd w:id="174"/>
      <w:r>
        <w:rPr>
          <w:sz w:val="28"/>
        </w:rPr>
        <w:br/>
      </w:r>
      <w:bookmarkStart w:name="9a54c4b8-b2ef-4fc1-87b1-da44b5d58279" w:id="175"/>
      <w:r>
        <w:rPr>
          <w:rFonts w:ascii="Times New Roman" w:hAnsi="Times New Roman"/>
          <w:b w:val="false"/>
          <w:i w:val="false"/>
          <w:color w:val="000000"/>
          <w:sz w:val="28"/>
        </w:rPr>
        <w:t xml:space="preserve"> культуры, а также современные методы и приёмы.</w:t>
      </w:r>
      <w:bookmarkEnd w:id="175"/>
      <w:r>
        <w:rPr>
          <w:sz w:val="28"/>
        </w:rPr>
        <w:br/>
      </w:r>
      <w:bookmarkStart w:name="9a54c4b8-b2ef-4fc1-87b1-da44b5d58279" w:id="176"/>
      <w:r>
        <w:rPr>
          <w:rFonts w:ascii="Times New Roman" w:hAnsi="Times New Roman"/>
          <w:b w:val="false"/>
          <w:i w:val="false"/>
          <w:color w:val="000000"/>
          <w:sz w:val="28"/>
        </w:rPr>
        <w:t xml:space="preserve"> https://fizcultura.ucoz.ru/ ФИЗКУЛЬТУРА - сайт учителей физической</w:t>
      </w:r>
      <w:bookmarkEnd w:id="176"/>
      <w:r>
        <w:rPr>
          <w:sz w:val="28"/>
        </w:rPr>
        <w:br/>
      </w:r>
      <w:bookmarkStart w:name="9a54c4b8-b2ef-4fc1-87b1-da44b5d58279" w:id="177"/>
      <w:r>
        <w:rPr>
          <w:rFonts w:ascii="Times New Roman" w:hAnsi="Times New Roman"/>
          <w:b w:val="false"/>
          <w:i w:val="false"/>
          <w:color w:val="000000"/>
          <w:sz w:val="28"/>
        </w:rPr>
        <w:t xml:space="preserve"> культуры</w:t>
      </w:r>
      <w:bookmarkEnd w:id="177"/>
      <w:r>
        <w:rPr>
          <w:sz w:val="28"/>
        </w:rPr>
        <w:br/>
      </w:r>
      <w:bookmarkStart w:name="9a54c4b8-b2ef-4fc1-87b1-da44b5d58279" w:id="178"/>
      <w:r>
        <w:rPr>
          <w:rFonts w:ascii="Times New Roman" w:hAnsi="Times New Roman"/>
          <w:b w:val="false"/>
          <w:i w:val="false"/>
          <w:color w:val="000000"/>
          <w:sz w:val="28"/>
        </w:rPr>
        <w:t xml:space="preserve"> http://fizkultura-na5.ru/ На этом сайте собраны материалы, которые</w:t>
      </w:r>
      <w:bookmarkEnd w:id="178"/>
      <w:r>
        <w:rPr>
          <w:sz w:val="28"/>
        </w:rPr>
        <w:br/>
      </w:r>
      <w:bookmarkStart w:name="9a54c4b8-b2ef-4fc1-87b1-da44b5d58279" w:id="179"/>
      <w:r>
        <w:rPr>
          <w:rFonts w:ascii="Times New Roman" w:hAnsi="Times New Roman"/>
          <w:b w:val="false"/>
          <w:i w:val="false"/>
          <w:color w:val="000000"/>
          <w:sz w:val="28"/>
        </w:rPr>
        <w:t xml:space="preserve"> охватывают практически все аспекты преподавания физической культуры:</w:t>
      </w:r>
      <w:bookmarkEnd w:id="179"/>
      <w:r>
        <w:rPr>
          <w:sz w:val="28"/>
        </w:rPr>
        <w:br/>
      </w:r>
      <w:bookmarkStart w:name="9a54c4b8-b2ef-4fc1-87b1-da44b5d58279" w:id="180"/>
      <w:r>
        <w:rPr>
          <w:rFonts w:ascii="Times New Roman" w:hAnsi="Times New Roman"/>
          <w:b w:val="false"/>
          <w:i w:val="false"/>
          <w:color w:val="000000"/>
          <w:sz w:val="28"/>
        </w:rPr>
        <w:t xml:space="preserve"> программы по физкультуре, здоровьесбережения и видам спорта, календарно тематическое планирование для всех классов, кроссворды , комплексы</w:t>
      </w:r>
      <w:bookmarkEnd w:id="180"/>
      <w:r>
        <w:rPr>
          <w:sz w:val="28"/>
        </w:rPr>
        <w:br/>
      </w:r>
      <w:bookmarkStart w:name="9a54c4b8-b2ef-4fc1-87b1-da44b5d58279" w:id="181"/>
      <w:r>
        <w:rPr>
          <w:rFonts w:ascii="Times New Roman" w:hAnsi="Times New Roman"/>
          <w:b w:val="false"/>
          <w:i w:val="false"/>
          <w:color w:val="000000"/>
          <w:sz w:val="28"/>
        </w:rPr>
        <w:t xml:space="preserve"> упражнений, правила соревнований, приказы Министерства образования и</w:t>
      </w:r>
      <w:bookmarkEnd w:id="181"/>
      <w:r>
        <w:rPr>
          <w:sz w:val="28"/>
        </w:rPr>
        <w:br/>
      </w:r>
      <w:bookmarkStart w:name="9a54c4b8-b2ef-4fc1-87b1-da44b5d58279" w:id="182"/>
      <w:r>
        <w:rPr>
          <w:rFonts w:ascii="Times New Roman" w:hAnsi="Times New Roman"/>
          <w:b w:val="false"/>
          <w:i w:val="false"/>
          <w:color w:val="000000"/>
          <w:sz w:val="28"/>
        </w:rPr>
        <w:t xml:space="preserve"> многое другое...</w:t>
      </w:r>
      <w:bookmarkEnd w:id="182"/>
      <w:r>
        <w:rPr>
          <w:sz w:val="28"/>
        </w:rPr>
        <w:br/>
      </w:r>
      <w:bookmarkStart w:name="9a54c4b8-b2ef-4fc1-87b1-da44b5d58279" w:id="183"/>
      <w:r>
        <w:rPr>
          <w:rFonts w:ascii="Times New Roman" w:hAnsi="Times New Roman"/>
          <w:b w:val="false"/>
          <w:i w:val="false"/>
          <w:color w:val="000000"/>
          <w:sz w:val="28"/>
        </w:rPr>
        <w:t xml:space="preserve"> http://fizkulturnica.ru/ Материалы, размещенные на этом сайте, предназначены</w:t>
      </w:r>
      <w:bookmarkEnd w:id="183"/>
      <w:r>
        <w:rPr>
          <w:sz w:val="28"/>
        </w:rPr>
        <w:br/>
      </w:r>
      <w:bookmarkStart w:name="9a54c4b8-b2ef-4fc1-87b1-da44b5d58279" w:id="184"/>
      <w:r>
        <w:rPr>
          <w:rFonts w:ascii="Times New Roman" w:hAnsi="Times New Roman"/>
          <w:b w:val="false"/>
          <w:i w:val="false"/>
          <w:color w:val="000000"/>
          <w:sz w:val="28"/>
        </w:rPr>
        <w:t xml:space="preserve"> для учителей физической культуры, учеников и их родителей.</w:t>
      </w:r>
      <w:bookmarkEnd w:id="184"/>
      <w:r>
        <w:rPr>
          <w:sz w:val="28"/>
        </w:rPr>
        <w:br/>
      </w:r>
      <w:bookmarkStart w:name="9a54c4b8-b2ef-4fc1-87b1-da44b5d58279" w:id="185"/>
      <w:r>
        <w:rPr>
          <w:rFonts w:ascii="Times New Roman" w:hAnsi="Times New Roman"/>
          <w:b w:val="false"/>
          <w:i w:val="false"/>
          <w:color w:val="000000"/>
          <w:sz w:val="28"/>
        </w:rPr>
        <w:t xml:space="preserve"> http://www.iron-health.ru/programmy-trenirovok/metodika-razvitiya-vzryvnoj sily-nog.html Методика развития взрывной силы ног</w:t>
      </w:r>
      <w:bookmarkEnd w:id="185"/>
      <w:r>
        <w:rPr>
          <w:sz w:val="28"/>
        </w:rPr>
        <w:br/>
      </w:r>
      <w:bookmarkStart w:name="9a54c4b8-b2ef-4fc1-87b1-da44b5d58279" w:id="186"/>
      <w:r>
        <w:rPr>
          <w:rFonts w:ascii="Times New Roman" w:hAnsi="Times New Roman"/>
          <w:b w:val="false"/>
          <w:i w:val="false"/>
          <w:color w:val="000000"/>
          <w:sz w:val="28"/>
        </w:rPr>
        <w:t xml:space="preserve"> http://ds31.centerstart.ru/ Рекомендации инструктора по физкультуре</w:t>
      </w:r>
      <w:bookmarkEnd w:id="186"/>
      <w:r>
        <w:rPr>
          <w:sz w:val="28"/>
        </w:rPr>
        <w:br/>
      </w:r>
      <w:bookmarkStart w:name="9a54c4b8-b2ef-4fc1-87b1-da44b5d58279" w:id="187"/>
      <w:r>
        <w:rPr>
          <w:rFonts w:ascii="Times New Roman" w:hAnsi="Times New Roman"/>
          <w:b w:val="false"/>
          <w:i w:val="false"/>
          <w:color w:val="000000"/>
          <w:sz w:val="28"/>
        </w:rPr>
        <w:t xml:space="preserve"> http://www.kazedu.kz/ Комплекс упражнений по физической культуре</w:t>
      </w:r>
      <w:bookmarkEnd w:id="187"/>
      <w:r>
        <w:rPr>
          <w:sz w:val="28"/>
        </w:rPr>
        <w:br/>
      </w:r>
      <w:bookmarkStart w:name="9a54c4b8-b2ef-4fc1-87b1-da44b5d58279" w:id="188"/>
      <w:r>
        <w:rPr>
          <w:rFonts w:ascii="Times New Roman" w:hAnsi="Times New Roman"/>
          <w:b w:val="false"/>
          <w:i w:val="false"/>
          <w:color w:val="000000"/>
          <w:sz w:val="28"/>
        </w:rPr>
        <w:t xml:space="preserve"> http://plavaem.info/den-fizkulturnika.php Праздник День физкультурника</w:t>
      </w:r>
      <w:bookmarkEnd w:id="188"/>
      <w:r>
        <w:rPr>
          <w:sz w:val="28"/>
        </w:rPr>
        <w:br/>
      </w:r>
      <w:bookmarkStart w:name="9a54c4b8-b2ef-4fc1-87b1-da44b5d58279" w:id="189"/>
      <w:r>
        <w:rPr>
          <w:rFonts w:ascii="Times New Roman" w:hAnsi="Times New Roman"/>
          <w:b w:val="false"/>
          <w:i w:val="false"/>
          <w:color w:val="000000"/>
          <w:sz w:val="28"/>
        </w:rPr>
        <w:t xml:space="preserve"> http://summercamp.ru/ Комплекс упражнений для детей 8-12 лет</w:t>
      </w:r>
      <w:bookmarkEnd w:id="189"/>
      <w:r>
        <w:rPr>
          <w:sz w:val="28"/>
        </w:rPr>
        <w:br/>
      </w:r>
      <w:bookmarkStart w:name="9a54c4b8-b2ef-4fc1-87b1-da44b5d58279" w:id="190"/>
      <w:r>
        <w:rPr>
          <w:rFonts w:ascii="Times New Roman" w:hAnsi="Times New Roman"/>
          <w:b w:val="false"/>
          <w:i w:val="false"/>
          <w:color w:val="000000"/>
          <w:sz w:val="28"/>
        </w:rPr>
        <w:t xml:space="preserve"> http://znak-zdorovya.ru/kompleks-uprazhneniy-pri-narushenii-osanki.htm</w:t>
      </w:r>
      <w:bookmarkEnd w:id="190"/>
      <w:r>
        <w:rPr>
          <w:sz w:val="28"/>
        </w:rPr>
        <w:br/>
      </w:r>
      <w:bookmarkStart w:name="9a54c4b8-b2ef-4fc1-87b1-da44b5d58279" w:id="191"/>
      <w:r>
        <w:rPr>
          <w:rFonts w:ascii="Times New Roman" w:hAnsi="Times New Roman"/>
          <w:b w:val="false"/>
          <w:i w:val="false"/>
          <w:color w:val="000000"/>
          <w:sz w:val="28"/>
        </w:rPr>
        <w:t xml:space="preserve"> Примерный комплекс упражнений при нарушении осанки</w:t>
      </w:r>
      <w:bookmarkEnd w:id="191"/>
      <w:r>
        <w:rPr>
          <w:sz w:val="28"/>
        </w:rPr>
        <w:br/>
      </w:r>
      <w:bookmarkStart w:name="9a54c4b8-b2ef-4fc1-87b1-da44b5d58279" w:id="192"/>
      <w:r>
        <w:rPr>
          <w:rFonts w:ascii="Times New Roman" w:hAnsi="Times New Roman"/>
          <w:b w:val="false"/>
          <w:i w:val="false"/>
          <w:color w:val="000000"/>
          <w:sz w:val="28"/>
        </w:rPr>
        <w:t xml:space="preserve"> http://ilive.com.ua/sports/uprazhneniya-dlya-detey-s-dcp_88949i15913.html</w:t>
      </w:r>
      <w:bookmarkEnd w:id="192"/>
      <w:r>
        <w:rPr>
          <w:sz w:val="28"/>
        </w:rPr>
        <w:br/>
      </w:r>
      <w:bookmarkStart w:name="9a54c4b8-b2ef-4fc1-87b1-da44b5d58279" w:id="193"/>
      <w:r>
        <w:rPr>
          <w:rFonts w:ascii="Times New Roman" w:hAnsi="Times New Roman"/>
          <w:b w:val="false"/>
          <w:i w:val="false"/>
          <w:color w:val="000000"/>
          <w:sz w:val="28"/>
        </w:rPr>
        <w:t xml:space="preserve"> Упражнения для детей с ДЦП. Лечебная физкультура при ДЦП</w:t>
      </w:r>
      <w:bookmarkEnd w:id="193"/>
      <w:r>
        <w:rPr>
          <w:sz w:val="28"/>
        </w:rPr>
        <w:br/>
      </w:r>
      <w:bookmarkStart w:name="9a54c4b8-b2ef-4fc1-87b1-da44b5d58279" w:id="194"/>
      <w:r>
        <w:rPr>
          <w:rFonts w:ascii="Times New Roman" w:hAnsi="Times New Roman"/>
          <w:b w:val="false"/>
          <w:i w:val="false"/>
          <w:color w:val="000000"/>
          <w:sz w:val="28"/>
        </w:rPr>
        <w:t xml:space="preserve"> http://www.parentakademy.ru/malysh/gymnastic/13.html Упражнения для детей</w:t>
      </w:r>
      <w:bookmarkEnd w:id="194"/>
      <w:r>
        <w:rPr>
          <w:sz w:val="28"/>
        </w:rPr>
        <w:br/>
      </w:r>
      <w:bookmarkStart w:name="9a54c4b8-b2ef-4fc1-87b1-da44b5d58279" w:id="195"/>
      <w:r>
        <w:rPr>
          <w:rFonts w:ascii="Times New Roman" w:hAnsi="Times New Roman"/>
          <w:b w:val="false"/>
          <w:i w:val="false"/>
          <w:color w:val="000000"/>
          <w:sz w:val="28"/>
        </w:rPr>
        <w:t xml:space="preserve"> с предметами (мяч, скакалка, гантели)</w:t>
      </w:r>
      <w:bookmarkEnd w:id="195"/>
      <w:r>
        <w:rPr>
          <w:sz w:val="28"/>
        </w:rPr>
        <w:br/>
      </w:r>
      <w:bookmarkStart w:name="9a54c4b8-b2ef-4fc1-87b1-da44b5d58279" w:id="196"/>
      <w:r>
        <w:rPr>
          <w:rFonts w:ascii="Times New Roman" w:hAnsi="Times New Roman"/>
          <w:b w:val="false"/>
          <w:i w:val="false"/>
          <w:color w:val="000000"/>
          <w:sz w:val="28"/>
        </w:rPr>
        <w:t xml:space="preserve"> http://sport-men.ru/ Обучение игры в баскетбол. Обучение технике финиша.</w:t>
      </w:r>
      <w:bookmarkEnd w:id="196"/>
      <w:r>
        <w:rPr>
          <w:sz w:val="28"/>
        </w:rPr>
        <w:br/>
      </w:r>
      <w:bookmarkStart w:name="9a54c4b8-b2ef-4fc1-87b1-da44b5d58279" w:id="197"/>
      <w:r>
        <w:rPr>
          <w:rFonts w:ascii="Times New Roman" w:hAnsi="Times New Roman"/>
          <w:b w:val="false"/>
          <w:i w:val="false"/>
          <w:color w:val="000000"/>
          <w:sz w:val="28"/>
        </w:rPr>
        <w:t xml:space="preserve"> Обучение технике плавания</w:t>
      </w:r>
      <w:bookmarkEnd w:id="197"/>
      <w:r>
        <w:rPr>
          <w:sz w:val="28"/>
        </w:rPr>
        <w:br/>
      </w:r>
      <w:bookmarkStart w:name="9a54c4b8-b2ef-4fc1-87b1-da44b5d58279" w:id="198"/>
      <w:r>
        <w:rPr>
          <w:rFonts w:ascii="Times New Roman" w:hAnsi="Times New Roman"/>
          <w:b w:val="false"/>
          <w:i w:val="false"/>
          <w:color w:val="000000"/>
          <w:sz w:val="28"/>
        </w:rPr>
        <w:t xml:space="preserve"> http://sport-men.ru/kompleksy-uprazhnenij/kompleksy-lfk.html Комплексы ЛФК.</w:t>
      </w:r>
      <w:bookmarkEnd w:id="198"/>
      <w:r>
        <w:rPr>
          <w:sz w:val="28"/>
        </w:rPr>
        <w:br/>
      </w:r>
      <w:bookmarkStart w:name="9a54c4b8-b2ef-4fc1-87b1-da44b5d58279" w:id="199"/>
      <w:r>
        <w:rPr>
          <w:rFonts w:ascii="Times New Roman" w:hAnsi="Times New Roman"/>
          <w:b w:val="false"/>
          <w:i w:val="false"/>
          <w:color w:val="000000"/>
          <w:sz w:val="28"/>
        </w:rPr>
        <w:t xml:space="preserve"> Комплексы аутогенной тренировки и релаксации на уроке физической культуры.</w:t>
      </w:r>
      <w:bookmarkEnd w:id="199"/>
      <w:r>
        <w:rPr>
          <w:sz w:val="28"/>
        </w:rPr>
        <w:br/>
      </w:r>
      <w:bookmarkStart w:name="9a54c4b8-b2ef-4fc1-87b1-da44b5d58279" w:id="200"/>
      <w:r>
        <w:rPr>
          <w:rFonts w:ascii="Times New Roman" w:hAnsi="Times New Roman"/>
          <w:b w:val="false"/>
          <w:i w:val="false"/>
          <w:color w:val="000000"/>
          <w:sz w:val="28"/>
        </w:rPr>
        <w:t xml:space="preserve"> Комплекс упражнений для профилактики плоскостопия. Комплексы упражнений</w:t>
      </w:r>
      <w:bookmarkEnd w:id="200"/>
      <w:r>
        <w:rPr>
          <w:sz w:val="28"/>
        </w:rPr>
        <w:br/>
      </w:r>
      <w:bookmarkStart w:name="9a54c4b8-b2ef-4fc1-87b1-da44b5d58279" w:id="201"/>
      <w:r>
        <w:rPr>
          <w:rFonts w:ascii="Times New Roman" w:hAnsi="Times New Roman"/>
          <w:b w:val="false"/>
          <w:i w:val="false"/>
          <w:color w:val="000000"/>
          <w:sz w:val="28"/>
        </w:rPr>
        <w:t xml:space="preserve"> для формирования осанки. Самомассаж с помощью массажёра</w:t>
      </w:r>
      <w:bookmarkEnd w:id="201"/>
      <w:r>
        <w:rPr>
          <w:sz w:val="28"/>
        </w:rPr>
        <w:br/>
      </w:r>
      <w:bookmarkStart w:name="9a54c4b8-b2ef-4fc1-87b1-da44b5d58279" w:id="202"/>
      <w:r>
        <w:rPr>
          <w:rFonts w:ascii="Times New Roman" w:hAnsi="Times New Roman"/>
          <w:b w:val="false"/>
          <w:i w:val="false"/>
          <w:color w:val="000000"/>
          <w:sz w:val="28"/>
        </w:rPr>
        <w:t xml:space="preserve"> https://www.uchportal.ru/load/100 Учительский портал. Методические</w:t>
      </w:r>
      <w:bookmarkEnd w:id="202"/>
      <w:r>
        <w:rPr>
          <w:sz w:val="28"/>
        </w:rPr>
        <w:br/>
      </w:r>
      <w:bookmarkStart w:name="9a54c4b8-b2ef-4fc1-87b1-da44b5d58279" w:id="203"/>
      <w:r>
        <w:rPr>
          <w:rFonts w:ascii="Times New Roman" w:hAnsi="Times New Roman"/>
          <w:b w:val="false"/>
          <w:i w:val="false"/>
          <w:color w:val="000000"/>
          <w:sz w:val="28"/>
        </w:rPr>
        <w:t xml:space="preserve"> разработки по физической культуре</w:t>
      </w:r>
      <w:bookmarkEnd w:id="203"/>
      <w:r>
        <w:rPr>
          <w:sz w:val="28"/>
        </w:rPr>
        <w:br/>
      </w:r>
      <w:bookmarkStart w:name="9a54c4b8-b2ef-4fc1-87b1-da44b5d58279" w:id="204"/>
      <w:r>
        <w:rPr>
          <w:rFonts w:ascii="Times New Roman" w:hAnsi="Times New Roman"/>
          <w:b w:val="false"/>
          <w:i w:val="false"/>
          <w:color w:val="000000"/>
          <w:sz w:val="28"/>
        </w:rPr>
        <w:t xml:space="preserve"> http://www.ja-zdorov.ru/blog/gimnastika-dlya-detej-3-4-let-poleznye-fizicheskie uprazhneniya/ Гимнастика для детей 3-4 Лет. Полезные Физические Упражнения</w:t>
      </w:r>
      <w:bookmarkEnd w:id="204"/>
      <w:r>
        <w:rPr>
          <w:sz w:val="28"/>
        </w:rPr>
        <w:br/>
      </w:r>
      <w:bookmarkStart w:name="9a54c4b8-b2ef-4fc1-87b1-da44b5d58279" w:id="205"/>
      <w:r>
        <w:rPr>
          <w:rFonts w:ascii="Times New Roman" w:hAnsi="Times New Roman"/>
          <w:b w:val="false"/>
          <w:i w:val="false"/>
          <w:color w:val="000000"/>
          <w:sz w:val="28"/>
        </w:rPr>
        <w:t xml:space="preserve"> http://pedsovet.su/load/98 Сайт «Педсовет» База разработок по физической</w:t>
      </w:r>
      <w:bookmarkEnd w:id="205"/>
      <w:r>
        <w:rPr>
          <w:sz w:val="28"/>
        </w:rPr>
        <w:br/>
      </w:r>
      <w:bookmarkStart w:name="9a54c4b8-b2ef-4fc1-87b1-da44b5d58279" w:id="206"/>
      <w:r>
        <w:rPr>
          <w:rFonts w:ascii="Times New Roman" w:hAnsi="Times New Roman"/>
          <w:b w:val="false"/>
          <w:i w:val="false"/>
          <w:color w:val="000000"/>
          <w:sz w:val="28"/>
        </w:rPr>
        <w:t xml:space="preserve"> культуре</w:t>
      </w:r>
      <w:bookmarkEnd w:id="206"/>
      <w:r>
        <w:rPr>
          <w:sz w:val="28"/>
        </w:rPr>
        <w:br/>
      </w:r>
      <w:bookmarkStart w:name="9a54c4b8-b2ef-4fc1-87b1-da44b5d58279" w:id="207"/>
      <w:r>
        <w:rPr>
          <w:rFonts w:ascii="Times New Roman" w:hAnsi="Times New Roman"/>
          <w:b w:val="false"/>
          <w:i w:val="false"/>
          <w:color w:val="000000"/>
          <w:sz w:val="28"/>
        </w:rPr>
        <w:t xml:space="preserve"> https://fiz-ra-ura.jimdofree.com/ Сайт «Живи ярко! Живи спортом!»</w:t>
      </w:r>
      <w:bookmarkEnd w:id="207"/>
      <w:r>
        <w:rPr>
          <w:sz w:val="28"/>
        </w:rPr>
        <w:br/>
      </w:r>
      <w:bookmarkStart w:name="9a54c4b8-b2ef-4fc1-87b1-da44b5d58279" w:id="208"/>
      <w:r>
        <w:rPr>
          <w:rFonts w:ascii="Times New Roman" w:hAnsi="Times New Roman"/>
          <w:b w:val="false"/>
          <w:i w:val="false"/>
          <w:color w:val="000000"/>
          <w:sz w:val="28"/>
        </w:rPr>
        <w:t xml:space="preserve"> Педагогическая копилка (рабочие программы, тематическое планирование и др.)</w:t>
      </w:r>
      <w:bookmarkEnd w:id="208"/>
      <w:r>
        <w:rPr>
          <w:sz w:val="28"/>
        </w:rPr>
        <w:br/>
      </w:r>
      <w:bookmarkStart w:name="9a54c4b8-b2ef-4fc1-87b1-da44b5d58279" w:id="209"/>
      <w:r>
        <w:rPr>
          <w:rFonts w:ascii="Times New Roman" w:hAnsi="Times New Roman"/>
          <w:b w:val="false"/>
          <w:i w:val="false"/>
          <w:color w:val="000000"/>
          <w:sz w:val="28"/>
        </w:rPr>
        <w:t xml:space="preserve"> https://easyen.ru/load/fizicheskaja_kultura/fizkultura/144 Современный</w:t>
      </w:r>
      <w:bookmarkEnd w:id="209"/>
      <w:r>
        <w:rPr>
          <w:sz w:val="28"/>
        </w:rPr>
        <w:br/>
      </w:r>
      <w:bookmarkStart w:name="9a54c4b8-b2ef-4fc1-87b1-da44b5d58279" w:id="210"/>
      <w:r>
        <w:rPr>
          <w:rFonts w:ascii="Times New Roman" w:hAnsi="Times New Roman"/>
          <w:b w:val="false"/>
          <w:i w:val="false"/>
          <w:color w:val="000000"/>
          <w:sz w:val="28"/>
        </w:rPr>
        <w:t xml:space="preserve"> учительский портал. Разработки уроков физической культуры</w:t>
      </w:r>
      <w:bookmarkEnd w:id="210"/>
      <w:r>
        <w:rPr>
          <w:sz w:val="28"/>
        </w:rPr>
        <w:br/>
      </w:r>
      <w:bookmarkStart w:name="9a54c4b8-b2ef-4fc1-87b1-da44b5d58279" w:id="211"/>
      <w:r>
        <w:rPr>
          <w:rFonts w:ascii="Times New Roman" w:hAnsi="Times New Roman"/>
          <w:b w:val="false"/>
          <w:i w:val="false"/>
          <w:color w:val="000000"/>
          <w:sz w:val="28"/>
        </w:rPr>
        <w:t xml:space="preserve"> https://uchitelya.com/fizkultura/ Учителя.com Учительский портал. Разработки</w:t>
      </w:r>
      <w:bookmarkEnd w:id="211"/>
      <w:r>
        <w:rPr>
          <w:sz w:val="28"/>
        </w:rPr>
        <w:br/>
      </w:r>
      <w:bookmarkStart w:name="9a54c4b8-b2ef-4fc1-87b1-da44b5d58279" w:id="212"/>
      <w:r>
        <w:rPr>
          <w:rFonts w:ascii="Times New Roman" w:hAnsi="Times New Roman"/>
          <w:b w:val="false"/>
          <w:i w:val="false"/>
          <w:color w:val="000000"/>
          <w:sz w:val="28"/>
        </w:rPr>
        <w:t xml:space="preserve"> уроков, спортивных праздников и внеклассных мероприятий. Слайдовые</w:t>
      </w:r>
      <w:bookmarkEnd w:id="212"/>
      <w:r>
        <w:rPr>
          <w:sz w:val="28"/>
        </w:rPr>
        <w:br/>
      </w:r>
      <w:bookmarkStart w:name="9a54c4b8-b2ef-4fc1-87b1-da44b5d58279" w:id="213"/>
      <w:r>
        <w:rPr>
          <w:rFonts w:ascii="Times New Roman" w:hAnsi="Times New Roman"/>
          <w:b w:val="false"/>
          <w:i w:val="false"/>
          <w:color w:val="000000"/>
          <w:sz w:val="28"/>
        </w:rPr>
        <w:t xml:space="preserve"> презентации и проекты. Подробные описания комплексов упражнений, правил</w:t>
      </w:r>
      <w:bookmarkEnd w:id="213"/>
      <w:r>
        <w:rPr>
          <w:sz w:val="28"/>
        </w:rPr>
        <w:br/>
      </w:r>
      <w:bookmarkStart w:name="9a54c4b8-b2ef-4fc1-87b1-da44b5d58279" w:id="214"/>
      <w:r>
        <w:rPr>
          <w:rFonts w:ascii="Times New Roman" w:hAnsi="Times New Roman"/>
          <w:b w:val="false"/>
          <w:i w:val="false"/>
          <w:color w:val="000000"/>
          <w:sz w:val="28"/>
        </w:rPr>
        <w:t xml:space="preserve"> командных и подвижных игр. Описания техник и упражнений для их отработки.</w:t>
      </w:r>
      <w:bookmarkEnd w:id="214"/>
      <w:r>
        <w:rPr>
          <w:sz w:val="28"/>
        </w:rPr>
        <w:br/>
      </w:r>
      <w:bookmarkStart w:name="9a54c4b8-b2ef-4fc1-87b1-da44b5d58279" w:id="215"/>
      <w:r>
        <w:rPr>
          <w:rFonts w:ascii="Times New Roman" w:hAnsi="Times New Roman"/>
          <w:b w:val="false"/>
          <w:i w:val="false"/>
          <w:color w:val="000000"/>
          <w:sz w:val="28"/>
        </w:rPr>
        <w:t xml:space="preserve"> Планы предметных недель и соревнований</w:t>
      </w:r>
      <w:bookmarkEnd w:id="215"/>
      <w:r>
        <w:rPr>
          <w:sz w:val="28"/>
        </w:rPr>
        <w:br/>
      </w:r>
      <w:bookmarkStart w:name="9a54c4b8-b2ef-4fc1-87b1-da44b5d58279" w:id="216"/>
      <w:r>
        <w:rPr>
          <w:rFonts w:ascii="Times New Roman" w:hAnsi="Times New Roman"/>
          <w:b w:val="false"/>
          <w:i w:val="false"/>
          <w:color w:val="000000"/>
          <w:sz w:val="28"/>
        </w:rPr>
        <w:t xml:space="preserve"> https://konspekteka.ru/fizkultura/ Учебно-методические материалы и</w:t>
      </w:r>
      <w:bookmarkEnd w:id="216"/>
      <w:r>
        <w:rPr>
          <w:sz w:val="28"/>
        </w:rPr>
        <w:br/>
      </w:r>
      <w:bookmarkStart w:name="9a54c4b8-b2ef-4fc1-87b1-da44b5d58279" w:id="217"/>
      <w:r>
        <w:rPr>
          <w:rFonts w:ascii="Times New Roman" w:hAnsi="Times New Roman"/>
          <w:b w:val="false"/>
          <w:i w:val="false"/>
          <w:color w:val="000000"/>
          <w:sz w:val="28"/>
        </w:rPr>
        <w:t xml:space="preserve"> разработки по физической культуре</w:t>
      </w:r>
      <w:bookmarkEnd w:id="217"/>
      <w:r>
        <w:rPr>
          <w:sz w:val="28"/>
        </w:rPr>
        <w:br/>
      </w:r>
      <w:bookmarkStart w:name="9a54c4b8-b2ef-4fc1-87b1-da44b5d58279" w:id="218"/>
      <w:r>
        <w:rPr>
          <w:rFonts w:ascii="Times New Roman" w:hAnsi="Times New Roman"/>
          <w:b w:val="false"/>
          <w:i w:val="false"/>
          <w:color w:val="000000"/>
          <w:sz w:val="28"/>
        </w:rPr>
        <w:t xml:space="preserve"> https://rosuchebnik.ru/metodicheskaja-pomosch/materialy/predmet-fizicheskaya kultura_type-metodicheskoe-posobie/ Методические пособия по физической</w:t>
      </w:r>
      <w:bookmarkEnd w:id="218"/>
      <w:r>
        <w:rPr>
          <w:sz w:val="28"/>
        </w:rPr>
        <w:br/>
      </w:r>
      <w:bookmarkStart w:name="9a54c4b8-b2ef-4fc1-87b1-da44b5d58279" w:id="219"/>
      <w:r>
        <w:rPr>
          <w:rFonts w:ascii="Times New Roman" w:hAnsi="Times New Roman"/>
          <w:b w:val="false"/>
          <w:i w:val="false"/>
          <w:color w:val="000000"/>
          <w:sz w:val="28"/>
        </w:rPr>
        <w:t xml:space="preserve"> культуре</w:t>
      </w:r>
      <w:bookmarkEnd w:id="219"/>
      <w:r>
        <w:rPr>
          <w:sz w:val="28"/>
        </w:rPr>
        <w:br/>
      </w:r>
      <w:bookmarkStart w:name="9a54c4b8-b2ef-4fc1-87b1-da44b5d58279" w:id="220"/>
      <w:r>
        <w:rPr>
          <w:rFonts w:ascii="Times New Roman" w:hAnsi="Times New Roman"/>
          <w:b w:val="false"/>
          <w:i w:val="false"/>
          <w:color w:val="000000"/>
          <w:sz w:val="28"/>
        </w:rPr>
        <w:t xml:space="preserve"> https://www.1urok.ru/categories/17?page=1 Современный урок физической</w:t>
      </w:r>
      <w:bookmarkEnd w:id="220"/>
      <w:r>
        <w:rPr>
          <w:sz w:val="28"/>
        </w:rPr>
        <w:br/>
      </w:r>
      <w:bookmarkStart w:name="9a54c4b8-b2ef-4fc1-87b1-da44b5d58279" w:id="221"/>
      <w:r>
        <w:rPr>
          <w:rFonts w:ascii="Times New Roman" w:hAnsi="Times New Roman"/>
          <w:b w:val="false"/>
          <w:i w:val="false"/>
          <w:color w:val="000000"/>
          <w:sz w:val="28"/>
        </w:rPr>
        <w:t xml:space="preserve"> культуры</w:t>
      </w:r>
      <w:bookmarkEnd w:id="221"/>
      <w:r>
        <w:rPr>
          <w:sz w:val="28"/>
        </w:rPr>
        <w:br/>
      </w:r>
      <w:bookmarkStart w:name="9a54c4b8-b2ef-4fc1-87b1-da44b5d58279" w:id="222"/>
      <w:r>
        <w:rPr>
          <w:rFonts w:ascii="Times New Roman" w:hAnsi="Times New Roman"/>
          <w:b w:val="false"/>
          <w:i w:val="false"/>
          <w:color w:val="000000"/>
          <w:sz w:val="28"/>
        </w:rPr>
        <w:t xml:space="preserve"> https://videouroki.net/razrabotki/fizkultura/videouroki-6/ Видеоуроки по</w:t>
      </w:r>
      <w:bookmarkEnd w:id="222"/>
      <w:r>
        <w:rPr>
          <w:sz w:val="28"/>
        </w:rPr>
        <w:br/>
      </w:r>
      <w:bookmarkStart w:name="9a54c4b8-b2ef-4fc1-87b1-da44b5d58279" w:id="223"/>
      <w:r>
        <w:rPr>
          <w:rFonts w:ascii="Times New Roman" w:hAnsi="Times New Roman"/>
          <w:b w:val="false"/>
          <w:i w:val="false"/>
          <w:color w:val="000000"/>
          <w:sz w:val="28"/>
        </w:rPr>
        <w:t xml:space="preserve"> физкультуре и другие полезные материалы для учителя физкультуры</w:t>
      </w:r>
      <w:bookmarkEnd w:id="223"/>
      <w:r>
        <w:rPr>
          <w:sz w:val="28"/>
        </w:rPr>
        <w:br/>
      </w:r>
      <w:bookmarkStart w:name="9a54c4b8-b2ef-4fc1-87b1-da44b5d58279" w:id="224"/>
      <w:r>
        <w:rPr>
          <w:rFonts w:ascii="Times New Roman" w:hAnsi="Times New Roman"/>
          <w:b w:val="false"/>
          <w:i w:val="false"/>
          <w:color w:val="000000"/>
          <w:sz w:val="28"/>
        </w:rPr>
        <w:t xml:space="preserve"> http://pculture.ru/uroki/otkritie_uroki/ Физическая культура. Сайт для</w:t>
      </w:r>
      <w:bookmarkEnd w:id="224"/>
      <w:r>
        <w:rPr>
          <w:sz w:val="28"/>
        </w:rPr>
        <w:br/>
      </w:r>
      <w:bookmarkStart w:name="9a54c4b8-b2ef-4fc1-87b1-da44b5d58279" w:id="225"/>
      <w:r>
        <w:rPr>
          <w:rFonts w:ascii="Times New Roman" w:hAnsi="Times New Roman"/>
          <w:b w:val="false"/>
          <w:i w:val="false"/>
          <w:color w:val="000000"/>
          <w:sz w:val="28"/>
        </w:rPr>
        <w:t xml:space="preserve"> учителей и преподавателей Физкультуры</w:t>
      </w:r>
      <w:bookmarkEnd w:id="225"/>
      <w:r>
        <w:rPr>
          <w:sz w:val="28"/>
        </w:rPr>
        <w:br/>
      </w:r>
      <w:bookmarkStart w:name="9a54c4b8-b2ef-4fc1-87b1-da44b5d58279" w:id="226"/>
      <w:r>
        <w:rPr>
          <w:rFonts w:ascii="Times New Roman" w:hAnsi="Times New Roman"/>
          <w:b w:val="false"/>
          <w:i w:val="false"/>
          <w:color w:val="000000"/>
          <w:sz w:val="28"/>
        </w:rPr>
        <w:t xml:space="preserve"> https://fb.ru/article/387878/bazovyie-vidyi-sporta-klassifikatsiya-i-opisanie</w:t>
      </w:r>
      <w:bookmarkEnd w:id="226"/>
      <w:r>
        <w:rPr>
          <w:sz w:val="28"/>
        </w:rPr>
        <w:br/>
      </w:r>
      <w:bookmarkStart w:name="9a54c4b8-b2ef-4fc1-87b1-da44b5d58279" w:id="227"/>
      <w:r>
        <w:rPr>
          <w:rFonts w:ascii="Times New Roman" w:hAnsi="Times New Roman"/>
          <w:b w:val="false"/>
          <w:i w:val="false"/>
          <w:color w:val="000000"/>
          <w:sz w:val="28"/>
        </w:rPr>
        <w:t xml:space="preserve"> Базовые виды сорта</w:t>
      </w:r>
      <w:bookmarkEnd w:id="227"/>
      <w:r>
        <w:rPr>
          <w:sz w:val="28"/>
        </w:rPr>
        <w:br/>
      </w:r>
      <w:bookmarkStart w:name="9a54c4b8-b2ef-4fc1-87b1-da44b5d58279" w:id="228"/>
      <w:r>
        <w:rPr>
          <w:rFonts w:ascii="Times New Roman" w:hAnsi="Times New Roman"/>
          <w:b w:val="false"/>
          <w:i w:val="false"/>
          <w:color w:val="000000"/>
          <w:sz w:val="28"/>
        </w:rPr>
        <w:t xml:space="preserve"> https://studme.org/121201244106/meditsina/vidy_sovremennogo_sporta Виды</w:t>
      </w:r>
      <w:bookmarkEnd w:id="228"/>
      <w:r>
        <w:rPr>
          <w:sz w:val="28"/>
        </w:rPr>
        <w:br/>
      </w:r>
      <w:bookmarkStart w:name="9a54c4b8-b2ef-4fc1-87b1-da44b5d58279" w:id="229"/>
      <w:r>
        <w:rPr>
          <w:rFonts w:ascii="Times New Roman" w:hAnsi="Times New Roman"/>
          <w:b w:val="false"/>
          <w:i w:val="false"/>
          <w:color w:val="000000"/>
          <w:sz w:val="28"/>
        </w:rPr>
        <w:t xml:space="preserve"> современного спорта</w:t>
      </w:r>
      <w:bookmarkEnd w:id="229"/>
      <w:r>
        <w:rPr>
          <w:sz w:val="28"/>
        </w:rPr>
        <w:br/>
      </w:r>
      <w:bookmarkStart w:name="9a54c4b8-b2ef-4fc1-87b1-da44b5d58279" w:id="230"/>
      <w:r>
        <w:rPr>
          <w:rFonts w:ascii="Times New Roman" w:hAnsi="Times New Roman"/>
          <w:b w:val="false"/>
          <w:i w:val="false"/>
          <w:color w:val="000000"/>
          <w:sz w:val="28"/>
        </w:rPr>
        <w:t xml:space="preserve"> http://sport.rkomi.ru/content/menu/801/Gimnastika-i-metodika-prepodavaniya Voronin-D.I.-Kuznezov-V.A..pdf Гимнастика и методика преподавания.</w:t>
      </w:r>
      <w:bookmarkEnd w:id="230"/>
      <w:r>
        <w:rPr>
          <w:sz w:val="28"/>
        </w:rPr>
        <w:br/>
      </w:r>
      <w:bookmarkStart w:name="9a54c4b8-b2ef-4fc1-87b1-da44b5d58279" w:id="231"/>
      <w:r>
        <w:rPr>
          <w:rFonts w:ascii="Times New Roman" w:hAnsi="Times New Roman"/>
          <w:b w:val="false"/>
          <w:i w:val="false"/>
          <w:color w:val="000000"/>
          <w:sz w:val="28"/>
        </w:rPr>
        <w:t xml:space="preserve"> Дидактические материалы</w:t>
      </w:r>
      <w:bookmarkEnd w:id="231"/>
      <w:r>
        <w:rPr>
          <w:sz w:val="28"/>
        </w:rPr>
        <w:br/>
      </w:r>
      <w:bookmarkStart w:name="9a54c4b8-b2ef-4fc1-87b1-da44b5d58279" w:id="232"/>
      <w:r>
        <w:rPr>
          <w:rFonts w:ascii="Times New Roman" w:hAnsi="Times New Roman"/>
          <w:b w:val="false"/>
          <w:i w:val="false"/>
          <w:color w:val="000000"/>
          <w:sz w:val="28"/>
        </w:rPr>
        <w:t xml:space="preserve"> https://clck.ru/LbZS9 Электронные учебники по физической культуре</w:t>
      </w:r>
      <w:bookmarkEnd w:id="232"/>
      <w:r>
        <w:rPr>
          <w:sz w:val="28"/>
        </w:rPr>
        <w:br/>
      </w:r>
      <w:bookmarkStart w:name="9a54c4b8-b2ef-4fc1-87b1-da44b5d58279" w:id="233"/>
      <w:r>
        <w:rPr>
          <w:rFonts w:ascii="Times New Roman" w:hAnsi="Times New Roman"/>
          <w:b w:val="false"/>
          <w:i w:val="false"/>
          <w:color w:val="000000"/>
          <w:sz w:val="28"/>
        </w:rPr>
        <w:t xml:space="preserve"> https://kopilkaurokov.ru/fizkultura Сайт "Копилка уроков": 1-4 классы</w:t>
      </w:r>
      <w:bookmarkEnd w:id="233"/>
      <w:r>
        <w:rPr>
          <w:sz w:val="28"/>
        </w:rPr>
        <w:br/>
      </w:r>
      <w:bookmarkStart w:name="9a54c4b8-b2ef-4fc1-87b1-da44b5d58279" w:id="234"/>
      <w:r>
        <w:rPr>
          <w:rFonts w:ascii="Times New Roman" w:hAnsi="Times New Roman"/>
          <w:b w:val="false"/>
          <w:i w:val="false"/>
          <w:color w:val="000000"/>
          <w:sz w:val="28"/>
        </w:rPr>
        <w:t xml:space="preserve"> "Гимнастика". 5 - 9 классы "Баскетбол", "Легкая атлетика", "Развитие силы и</w:t>
      </w:r>
      <w:bookmarkEnd w:id="234"/>
      <w:r>
        <w:rPr>
          <w:sz w:val="28"/>
        </w:rPr>
        <w:br/>
      </w:r>
      <w:bookmarkStart w:name="9a54c4b8-b2ef-4fc1-87b1-da44b5d58279" w:id="235"/>
      <w:r>
        <w:rPr>
          <w:rFonts w:ascii="Times New Roman" w:hAnsi="Times New Roman"/>
          <w:b w:val="false"/>
          <w:i w:val="false"/>
          <w:color w:val="000000"/>
          <w:sz w:val="28"/>
        </w:rPr>
        <w:t xml:space="preserve"> выносливости"</w:t>
      </w:r>
      <w:bookmarkEnd w:id="235"/>
      <w:r>
        <w:rPr>
          <w:sz w:val="28"/>
        </w:rPr>
        <w:br/>
      </w:r>
      <w:bookmarkStart w:name="9a54c4b8-b2ef-4fc1-87b1-da44b5d58279" w:id="236"/>
      <w:r>
        <w:rPr>
          <w:rFonts w:ascii="Times New Roman" w:hAnsi="Times New Roman"/>
          <w:b w:val="false"/>
          <w:i w:val="false"/>
          <w:color w:val="000000"/>
          <w:sz w:val="28"/>
        </w:rPr>
        <w:t xml:space="preserve"> Сайты спортивных федераций РФ</w:t>
      </w:r>
      <w:bookmarkEnd w:id="236"/>
      <w:r>
        <w:rPr>
          <w:sz w:val="28"/>
        </w:rPr>
        <w:br/>
      </w:r>
      <w:bookmarkStart w:name="9a54c4b8-b2ef-4fc1-87b1-da44b5d58279" w:id="237"/>
      <w:r>
        <w:rPr>
          <w:rFonts w:ascii="Times New Roman" w:hAnsi="Times New Roman"/>
          <w:b w:val="false"/>
          <w:i w:val="false"/>
          <w:color w:val="000000"/>
          <w:sz w:val="28"/>
        </w:rPr>
        <w:t xml:space="preserve"> http://www.parasport.ru — Федерация парашютного спорта</w:t>
      </w:r>
      <w:bookmarkEnd w:id="237"/>
      <w:r>
        <w:rPr>
          <w:sz w:val="28"/>
        </w:rPr>
        <w:br/>
      </w:r>
      <w:bookmarkStart w:name="9a54c4b8-b2ef-4fc1-87b1-da44b5d58279" w:id="238"/>
      <w:r>
        <w:rPr>
          <w:rFonts w:ascii="Times New Roman" w:hAnsi="Times New Roman"/>
          <w:b w:val="false"/>
          <w:i w:val="false"/>
          <w:color w:val="000000"/>
          <w:sz w:val="28"/>
        </w:rPr>
        <w:t xml:space="preserve"> http://www.basket.ru — Федерация баскетбола</w:t>
      </w:r>
      <w:bookmarkEnd w:id="238"/>
      <w:r>
        <w:rPr>
          <w:sz w:val="28"/>
        </w:rPr>
        <w:br/>
      </w:r>
      <w:bookmarkStart w:name="9a54c4b8-b2ef-4fc1-87b1-da44b5d58279" w:id="239"/>
      <w:r>
        <w:rPr>
          <w:rFonts w:ascii="Times New Roman" w:hAnsi="Times New Roman"/>
          <w:b w:val="false"/>
          <w:i w:val="false"/>
          <w:color w:val="000000"/>
          <w:sz w:val="28"/>
        </w:rPr>
        <w:t xml:space="preserve"> http://www.paintball.ru — Федерация спортивного пейнтбола</w:t>
      </w:r>
      <w:bookmarkEnd w:id="239"/>
      <w:r>
        <w:rPr>
          <w:sz w:val="28"/>
        </w:rPr>
        <w:br/>
      </w:r>
      <w:bookmarkStart w:name="9a54c4b8-b2ef-4fc1-87b1-da44b5d58279" w:id="240"/>
      <w:r>
        <w:rPr>
          <w:rFonts w:ascii="Times New Roman" w:hAnsi="Times New Roman"/>
          <w:b w:val="false"/>
          <w:i w:val="false"/>
          <w:color w:val="000000"/>
          <w:sz w:val="28"/>
        </w:rPr>
        <w:t xml:space="preserve"> http://www.shashki.ru — Федерация шашек</w:t>
      </w:r>
      <w:bookmarkEnd w:id="240"/>
      <w:r>
        <w:rPr>
          <w:sz w:val="28"/>
        </w:rPr>
        <w:br/>
      </w:r>
      <w:bookmarkStart w:name="9a54c4b8-b2ef-4fc1-87b1-da44b5d58279" w:id="241"/>
      <w:r>
        <w:rPr>
          <w:rFonts w:ascii="Times New Roman" w:hAnsi="Times New Roman"/>
          <w:b w:val="false"/>
          <w:i w:val="false"/>
          <w:color w:val="000000"/>
          <w:sz w:val="28"/>
        </w:rPr>
        <w:t xml:space="preserve"> http://www.shaping.ru — Федерация шейпинга</w:t>
      </w:r>
      <w:bookmarkEnd w:id="241"/>
      <w:r>
        <w:rPr>
          <w:sz w:val="28"/>
        </w:rPr>
        <w:br/>
      </w:r>
      <w:bookmarkStart w:name="9a54c4b8-b2ef-4fc1-87b1-da44b5d58279" w:id="242"/>
      <w:r>
        <w:rPr>
          <w:rFonts w:ascii="Times New Roman" w:hAnsi="Times New Roman"/>
          <w:b w:val="false"/>
          <w:i w:val="false"/>
          <w:color w:val="000000"/>
          <w:sz w:val="28"/>
        </w:rPr>
        <w:t xml:space="preserve"> http://www.aiki.ru — Федерация айкидо</w:t>
      </w:r>
      <w:bookmarkEnd w:id="242"/>
      <w:r>
        <w:rPr>
          <w:sz w:val="28"/>
        </w:rPr>
        <w:br/>
      </w:r>
      <w:bookmarkStart w:name="9a54c4b8-b2ef-4fc1-87b1-da44b5d58279" w:id="243"/>
      <w:r>
        <w:rPr>
          <w:rFonts w:ascii="Times New Roman" w:hAnsi="Times New Roman"/>
          <w:b w:val="false"/>
          <w:i w:val="false"/>
          <w:color w:val="000000"/>
          <w:sz w:val="28"/>
        </w:rPr>
        <w:t xml:space="preserve"> http://www.far.risk.ru — Федерация альпинизма</w:t>
      </w:r>
      <w:bookmarkEnd w:id="243"/>
      <w:r>
        <w:rPr>
          <w:sz w:val="28"/>
        </w:rPr>
        <w:br/>
      </w:r>
      <w:bookmarkStart w:name="9a54c4b8-b2ef-4fc1-87b1-da44b5d58279" w:id="244"/>
      <w:r>
        <w:rPr>
          <w:rFonts w:ascii="Times New Roman" w:hAnsi="Times New Roman"/>
          <w:b w:val="false"/>
          <w:i w:val="false"/>
          <w:color w:val="000000"/>
          <w:sz w:val="28"/>
        </w:rPr>
        <w:t xml:space="preserve"> http://www.aerobics.ru — Федерация аэробики</w:t>
      </w:r>
      <w:bookmarkEnd w:id="244"/>
      <w:r>
        <w:rPr>
          <w:sz w:val="28"/>
        </w:rPr>
        <w:br/>
      </w:r>
      <w:bookmarkStart w:name="9a54c4b8-b2ef-4fc1-87b1-da44b5d58279" w:id="245"/>
      <w:r>
        <w:rPr>
          <w:rFonts w:ascii="Times New Roman" w:hAnsi="Times New Roman"/>
          <w:b w:val="false"/>
          <w:i w:val="false"/>
          <w:color w:val="000000"/>
          <w:sz w:val="28"/>
        </w:rPr>
        <w:t xml:space="preserve"> http://www.billiard-info.ru — Федерация бильярдного спорта</w:t>
      </w:r>
      <w:bookmarkEnd w:id="245"/>
      <w:r>
        <w:rPr>
          <w:sz w:val="28"/>
        </w:rPr>
        <w:br/>
      </w:r>
      <w:bookmarkStart w:name="9a54c4b8-b2ef-4fc1-87b1-da44b5d58279" w:id="246"/>
      <w:r>
        <w:rPr>
          <w:rFonts w:ascii="Times New Roman" w:hAnsi="Times New Roman"/>
          <w:b w:val="false"/>
          <w:i w:val="false"/>
          <w:color w:val="000000"/>
          <w:sz w:val="28"/>
        </w:rPr>
        <w:t xml:space="preserve"> http://www.volley.ru — Федерация волейбола</w:t>
      </w:r>
      <w:bookmarkEnd w:id="246"/>
      <w:r>
        <w:rPr>
          <w:sz w:val="28"/>
        </w:rPr>
        <w:br/>
      </w:r>
      <w:bookmarkStart w:name="9a54c4b8-b2ef-4fc1-87b1-da44b5d58279" w:id="247"/>
      <w:r>
        <w:rPr>
          <w:rFonts w:ascii="Times New Roman" w:hAnsi="Times New Roman"/>
          <w:b w:val="false"/>
          <w:i w:val="false"/>
          <w:color w:val="000000"/>
          <w:sz w:val="28"/>
        </w:rPr>
        <w:t xml:space="preserve"> http://www.russian-kayak.da.ru — Федерация гребли на байдаках и кано</w:t>
      </w:r>
      <w:bookmarkEnd w:id="247"/>
    </w:p>
    <w:bookmarkStart w:name="block-25677656" w:id="248"/>
    <w:p>
      <w:pPr>
        <w:sectPr>
          <w:pgSz w:w="11906" w:h="16383" w:orient="portrait"/>
        </w:sectPr>
      </w:pPr>
    </w:p>
    <w:bookmarkEnd w:id="248"/>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9/5/" Type="http://schemas.openxmlformats.org/officeDocument/2006/relationships/hyperlink" Id="rId4"/>
    <Relationship TargetMode="External" Target="https://resh.edu.ru/subject/9/5/" Type="http://schemas.openxmlformats.org/officeDocument/2006/relationships/hyperlink" Id="rId5"/>
    <Relationship TargetMode="External" Target="https://resh.edu.ru/subject/9/5/" Type="http://schemas.openxmlformats.org/officeDocument/2006/relationships/hyperlink" Id="rId6"/>
    <Relationship TargetMode="External" Target="https://resh.edu.ru/subject/9/5/" Type="http://schemas.openxmlformats.org/officeDocument/2006/relationships/hyperlink" Id="rId7"/>
    <Relationship TargetMode="External" Target="https://resh.edu.ru/subject/9/5/" Type="http://schemas.openxmlformats.org/officeDocument/2006/relationships/hyperlink" Id="rId8"/>
    <Relationship TargetMode="External" Target="https://resh.edu.ru/subject/9/5/" Type="http://schemas.openxmlformats.org/officeDocument/2006/relationships/hyperlink" Id="rId9"/>
    <Relationship TargetMode="External" Target="https://resh.edu.ru/subject/9/5/" Type="http://schemas.openxmlformats.org/officeDocument/2006/relationships/hyperlink" Id="rId10"/>
    <Relationship TargetMode="External" Target="https://resh.edu.ru/subject/9/5/" Type="http://schemas.openxmlformats.org/officeDocument/2006/relationships/hyperlink" Id="rId11"/>
    <Relationship TargetMode="External" Target="https://resh.edu.ru/subject/9/5/" Type="http://schemas.openxmlformats.org/officeDocument/2006/relationships/hyperlink" Id="rId12"/>
    <Relationship TargetMode="External" Target="https://www.gto.ru/" Type="http://schemas.openxmlformats.org/officeDocument/2006/relationships/hyperlink" Id="rId13"/>
    <Relationship TargetMode="External" Target="https://resh.edu.ru/subject/9/6/" Type="http://schemas.openxmlformats.org/officeDocument/2006/relationships/hyperlink" Id="rId14"/>
    <Relationship TargetMode="External" Target="https://resh.edu.ru/subject/9/6/" Type="http://schemas.openxmlformats.org/officeDocument/2006/relationships/hyperlink" Id="rId15"/>
    <Relationship TargetMode="External" Target="https://resh.edu.ru/subject/9/6/" Type="http://schemas.openxmlformats.org/officeDocument/2006/relationships/hyperlink" Id="rId16"/>
    <Relationship TargetMode="External" Target="https://resh.edu.ru/subject/9/6/" Type="http://schemas.openxmlformats.org/officeDocument/2006/relationships/hyperlink" Id="rId17"/>
    <Relationship TargetMode="External" Target="https://resh.edu.ru/subject/9/6/" Type="http://schemas.openxmlformats.org/officeDocument/2006/relationships/hyperlink" Id="rId18"/>
    <Relationship TargetMode="External" Target="https://resh.edu.ru/subject/9/6/" Type="http://schemas.openxmlformats.org/officeDocument/2006/relationships/hyperlink" Id="rId19"/>
    <Relationship TargetMode="External" Target="https://resh.edu.ru/subject/9/6/" Type="http://schemas.openxmlformats.org/officeDocument/2006/relationships/hyperlink" Id="rId20"/>
    <Relationship TargetMode="External" Target="https://resh.edu.ru/subject/9/6/" Type="http://schemas.openxmlformats.org/officeDocument/2006/relationships/hyperlink" Id="rId21"/>
    <Relationship TargetMode="External" Target="https://resh.edu.ru/subject/9/6/" Type="http://schemas.openxmlformats.org/officeDocument/2006/relationships/hyperlink" Id="rId22"/>
    <Relationship TargetMode="External" Target="https://www.gto.ru/" Type="http://schemas.openxmlformats.org/officeDocument/2006/relationships/hyperlink" Id="rId23"/>
    <Relationship TargetMode="External" Target="https://resh.edu.ru/subject/9/6/" Type="http://schemas.openxmlformats.org/officeDocument/2006/relationships/hyperlink" Id="rId24"/>
    <Relationship TargetMode="External" Target="https://resh.edu.ru/subject/9/7/" Type="http://schemas.openxmlformats.org/officeDocument/2006/relationships/hyperlink" Id="rId25"/>
    <Relationship TargetMode="External" Target="https://resh.edu.ru/subject/9/7/" Type="http://schemas.openxmlformats.org/officeDocument/2006/relationships/hyperlink" Id="rId26"/>
    <Relationship TargetMode="External" Target="https://resh.edu.ru/subject/9/7/" Type="http://schemas.openxmlformats.org/officeDocument/2006/relationships/hyperlink" Id="rId27"/>
    <Relationship TargetMode="External" Target="https://resh.edu.ru/subject/9/7/" Type="http://schemas.openxmlformats.org/officeDocument/2006/relationships/hyperlink" Id="rId28"/>
    <Relationship TargetMode="External" Target="https://resh.edu.ru/subject/9/7/" Type="http://schemas.openxmlformats.org/officeDocument/2006/relationships/hyperlink" Id="rId29"/>
    <Relationship TargetMode="External" Target="https://resh.edu.ru/subject/9/7/" Type="http://schemas.openxmlformats.org/officeDocument/2006/relationships/hyperlink" Id="rId30"/>
    <Relationship TargetMode="External" Target="https://resh.edu.ru/subject/9/7/" Type="http://schemas.openxmlformats.org/officeDocument/2006/relationships/hyperlink" Id="rId31"/>
    <Relationship TargetMode="External" Target="https://resh.edu.ru/subject/9/7/" Type="http://schemas.openxmlformats.org/officeDocument/2006/relationships/hyperlink" Id="rId32"/>
    <Relationship TargetMode="External" Target="https://resh.edu.ru/subject/9/7/" Type="http://schemas.openxmlformats.org/officeDocument/2006/relationships/hyperlink" Id="rId33"/>
    <Relationship TargetMode="External" Target="https://resh.edu.ru/subject/9/7/" Type="http://schemas.openxmlformats.org/officeDocument/2006/relationships/hyperlink" Id="rId34"/>
    <Relationship TargetMode="External" Target="https://www.gto.ru/" Type="http://schemas.openxmlformats.org/officeDocument/2006/relationships/hyperlink" Id="rId35"/>
    <Relationship TargetMode="External" Target="https://resh.edu.ru/subject/lesson/1517/start/" Type="http://schemas.openxmlformats.org/officeDocument/2006/relationships/hyperlink" Id="rId36"/>
    <Relationship TargetMode="External" Target="https://resh.edu.ru/subject/9/8/" Type="http://schemas.openxmlformats.org/officeDocument/2006/relationships/hyperlink" Id="rId37"/>
    <Relationship TargetMode="External" Target="https://resh.edu.ru/subject/lesson/3223/start/" Type="http://schemas.openxmlformats.org/officeDocument/2006/relationships/hyperlink" Id="rId38"/>
    <Relationship TargetMode="External" Target="https://resh.edu.ru/subject/9/8/" Type="http://schemas.openxmlformats.org/officeDocument/2006/relationships/hyperlink" Id="rId39"/>
    <Relationship TargetMode="External" Target="https://resh.edu.ru/subject/lesson/3224/start/" Type="http://schemas.openxmlformats.org/officeDocument/2006/relationships/hyperlink" Id="rId40"/>
    <Relationship TargetMode="External" Target="https://resh.edu.ru/subject/9/8/" Type="http://schemas.openxmlformats.org/officeDocument/2006/relationships/hyperlink" Id="rId41"/>
    <Relationship TargetMode="External" Target="https://resh.edu.ru/subject/lesson/3219/start/" Type="http://schemas.openxmlformats.org/officeDocument/2006/relationships/hyperlink" Id="rId42"/>
    <Relationship TargetMode="External" Target="https://resh.edu.ru/subject/9/8/" Type="http://schemas.openxmlformats.org/officeDocument/2006/relationships/hyperlink" Id="rId43"/>
    <Relationship TargetMode="External" Target="https://resh.edu.ru/subject/lesson/3211/start/" Type="http://schemas.openxmlformats.org/officeDocument/2006/relationships/hyperlink" Id="rId44"/>
    <Relationship TargetMode="External" Target="https://resh.edu.ru/subject/9/8/" Type="http://schemas.openxmlformats.org/officeDocument/2006/relationships/hyperlink" Id="rId45"/>
    <Relationship TargetMode="External" Target="https://resh.edu.ru/subject/9/8/" Type="http://schemas.openxmlformats.org/officeDocument/2006/relationships/hyperlink" Id="rId46"/>
    <Relationship TargetMode="External" Target="https://resh.edu.ru/subject/9/8/" Type="http://schemas.openxmlformats.org/officeDocument/2006/relationships/hyperlink" Id="rId47"/>
    <Relationship TargetMode="External" Target="https://resh.edu.ru/subject/lesson/3464/start/" Type="http://schemas.openxmlformats.org/officeDocument/2006/relationships/hyperlink" Id="rId48"/>
    <Relationship TargetMode="External" Target="https://resh.edu.ru/subject/9/8/" Type="http://schemas.openxmlformats.org/officeDocument/2006/relationships/hyperlink" Id="rId49"/>
    <Relationship TargetMode="External" Target="https://resh.edu.ru/subject/9/8/" Type="http://schemas.openxmlformats.org/officeDocument/2006/relationships/hyperlink" Id="rId50"/>
    <Relationship TargetMode="External" Target="https://resh.edu.ru/subject/lesson/3216/start/" Type="http://schemas.openxmlformats.org/officeDocument/2006/relationships/hyperlink" Id="rId51"/>
    <Relationship TargetMode="External" Target="https://resh.edu.ru/subject/9/8/" Type="http://schemas.openxmlformats.org/officeDocument/2006/relationships/hyperlink" Id="rId52"/>
    <Relationship TargetMode="External" Target="https://gto.ru" Type="http://schemas.openxmlformats.org/officeDocument/2006/relationships/hyperlink" Id="rId53"/>
    <Relationship TargetMode="External" Target="https://resh.edu.ru/subject/9/8/" Type="http://schemas.openxmlformats.org/officeDocument/2006/relationships/hyperlink" Id="rId54"/>
    <Relationship TargetMode="External" Target="https://resh.edu.ru/subject/lesson/2687/start/" Type="http://schemas.openxmlformats.org/officeDocument/2006/relationships/hyperlink" Id="rId55"/>
    <Relationship TargetMode="External" Target="https://resh.edu.ru/subject/9/9/" Type="http://schemas.openxmlformats.org/officeDocument/2006/relationships/hyperlink" Id="rId56"/>
    <Relationship TargetMode="External" Target="https://resh.edu.ru/subject/lesson/3241/start/" Type="http://schemas.openxmlformats.org/officeDocument/2006/relationships/hyperlink" Id="rId57"/>
    <Relationship TargetMode="External" Target="https://resh.edu.ru/subject/9/9/" Type="http://schemas.openxmlformats.org/officeDocument/2006/relationships/hyperlink" Id="rId58"/>
    <Relationship TargetMode="External" Target="https://resh.edu.ru/subject/lesson/3427/start/" Type="http://schemas.openxmlformats.org/officeDocument/2006/relationships/hyperlink" Id="rId59"/>
    <Relationship TargetMode="External" Target="https://resh.edu.ru/subject/9/9/" Type="http://schemas.openxmlformats.org/officeDocument/2006/relationships/hyperlink" Id="rId60"/>
    <Relationship TargetMode="External" Target="https://resh.edu.ru/subject/lesson/3239/start/" Type="http://schemas.openxmlformats.org/officeDocument/2006/relationships/hyperlink" Id="rId61"/>
    <Relationship TargetMode="External" Target="https://resh.edu.ru/subject/9/9/" Type="http://schemas.openxmlformats.org/officeDocument/2006/relationships/hyperlink" Id="rId62"/>
    <Relationship TargetMode="External" Target="https://resh.edu.ru/subject/lesson/3422/start/" Type="http://schemas.openxmlformats.org/officeDocument/2006/relationships/hyperlink" Id="rId63"/>
    <Relationship TargetMode="External" Target="https://resh.edu.ru/subject/9/9/" Type="http://schemas.openxmlformats.org/officeDocument/2006/relationships/hyperlink" Id="rId64"/>
    <Relationship TargetMode="External" Target="https://resh.edu.ru/subject/9/9/" Type="http://schemas.openxmlformats.org/officeDocument/2006/relationships/hyperlink" Id="rId65"/>
    <Relationship TargetMode="External" Target="https://resh.edu.ru/subject/9/9/" Type="http://schemas.openxmlformats.org/officeDocument/2006/relationships/hyperlink" Id="rId66"/>
    <Relationship TargetMode="External" Target="https://resh.edu.ru/subject/lesson/3456/start/" Type="http://schemas.openxmlformats.org/officeDocument/2006/relationships/hyperlink" Id="rId67"/>
    <Relationship TargetMode="External" Target="https://resh.edu.ru/subject/9/9/" Type="http://schemas.openxmlformats.org/officeDocument/2006/relationships/hyperlink" Id="rId68"/>
    <Relationship TargetMode="External" Target="https://resh.edu.ru/subject/9/9/" Type="http://schemas.openxmlformats.org/officeDocument/2006/relationships/hyperlink" Id="rId69"/>
    <Relationship TargetMode="External" Target="https://resh.edu.ru/subject/lesson/3466/start/" Type="http://schemas.openxmlformats.org/officeDocument/2006/relationships/hyperlink" Id="rId70"/>
    <Relationship TargetMode="External" Target="https://resh.edu.ru/subject/9/9/" Type="http://schemas.openxmlformats.org/officeDocument/2006/relationships/hyperlink" Id="rId71"/>
    <Relationship TargetMode="External" Target="https://gto.ru" Type="http://schemas.openxmlformats.org/officeDocument/2006/relationships/hyperlink" Id="rId72"/>
    <Relationship TargetMode="External" Target="https://resh.edu.ru/subject/9/9/" Type="http://schemas.openxmlformats.org/officeDocument/2006/relationships/hyperlink" Id="rId73"/>
    <Relationship TargetMode="External" Target="https://resh.edu.ru/subject/9/5/" Type="http://schemas.openxmlformats.org/officeDocument/2006/relationships/hyperlink" Id="rId74"/>
    <Relationship TargetMode="External" Target="https://resh.edu.ru/subject/9/5/" Type="http://schemas.openxmlformats.org/officeDocument/2006/relationships/hyperlink" Id="rId75"/>
    <Relationship TargetMode="External" Target="https://resh.edu.ru/subject/9/5/" Type="http://schemas.openxmlformats.org/officeDocument/2006/relationships/hyperlink" Id="rId76"/>
    <Relationship TargetMode="External" Target="https://resh.edu.ru/subject/9/5/" Type="http://schemas.openxmlformats.org/officeDocument/2006/relationships/hyperlink" Id="rId77"/>
    <Relationship TargetMode="External" Target="https://resh.edu.ru/subject/9/5/" Type="http://schemas.openxmlformats.org/officeDocument/2006/relationships/hyperlink" Id="rId78"/>
    <Relationship TargetMode="External" Target="https://resh.edu.ru/subject/9/5/" Type="http://schemas.openxmlformats.org/officeDocument/2006/relationships/hyperlink" Id="rId79"/>
    <Relationship TargetMode="External" Target="https://resh.edu.ru/subject/9/5/" Type="http://schemas.openxmlformats.org/officeDocument/2006/relationships/hyperlink" Id="rId80"/>
    <Relationship TargetMode="External" Target="https://resh.edu.ru/subject/9/5/" Type="http://schemas.openxmlformats.org/officeDocument/2006/relationships/hyperlink" Id="rId81"/>
    <Relationship TargetMode="External" Target="https://resh.edu.ru/subject/9/5/" Type="http://schemas.openxmlformats.org/officeDocument/2006/relationships/hyperlink" Id="rId82"/>
    <Relationship TargetMode="External" Target="https://resh.edu.ru/subject/9/5/" Type="http://schemas.openxmlformats.org/officeDocument/2006/relationships/hyperlink" Id="rId83"/>
    <Relationship TargetMode="External" Target="https://resh.edu.ru/subject/9/5/" Type="http://schemas.openxmlformats.org/officeDocument/2006/relationships/hyperlink" Id="rId84"/>
    <Relationship TargetMode="External" Target="https://resh.edu.ru/subject/9/5/" Type="http://schemas.openxmlformats.org/officeDocument/2006/relationships/hyperlink" Id="rId85"/>
    <Relationship TargetMode="External" Target="https://resh.edu.ru/subject/9/5/" Type="http://schemas.openxmlformats.org/officeDocument/2006/relationships/hyperlink" Id="rId86"/>
    <Relationship TargetMode="External" Target="https://resh.edu.ru/subject/9/5/" Type="http://schemas.openxmlformats.org/officeDocument/2006/relationships/hyperlink" Id="rId87"/>
    <Relationship TargetMode="External" Target="https://resh.edu.ru/subject/9/5/" Type="http://schemas.openxmlformats.org/officeDocument/2006/relationships/hyperlink" Id="rId88"/>
    <Relationship TargetMode="External" Target="https://resh.edu.ru/subject/9/5/" Type="http://schemas.openxmlformats.org/officeDocument/2006/relationships/hyperlink" Id="rId89"/>
    <Relationship TargetMode="External" Target="https://resh.edu.ru/subject/9/5/" Type="http://schemas.openxmlformats.org/officeDocument/2006/relationships/hyperlink" Id="rId90"/>
    <Relationship TargetMode="External" Target="https://resh.edu.ru/subject/9/5/" Type="http://schemas.openxmlformats.org/officeDocument/2006/relationships/hyperlink" Id="rId91"/>
    <Relationship TargetMode="External" Target="https://resh.edu.ru/subject/9/5/" Type="http://schemas.openxmlformats.org/officeDocument/2006/relationships/hyperlink" Id="rId92"/>
    <Relationship TargetMode="External" Target="https://resh.edu.ru/subject/9/5/" Type="http://schemas.openxmlformats.org/officeDocument/2006/relationships/hyperlink" Id="rId93"/>
    <Relationship TargetMode="External" Target="https://resh.edu.ru/subject/9/5/" Type="http://schemas.openxmlformats.org/officeDocument/2006/relationships/hyperlink" Id="rId94"/>
    <Relationship TargetMode="External" Target="https://resh.edu.ru/subject/9/5/" Type="http://schemas.openxmlformats.org/officeDocument/2006/relationships/hyperlink" Id="rId95"/>
    <Relationship TargetMode="External" Target="https://resh.edu.ru/subject/9/5/" Type="http://schemas.openxmlformats.org/officeDocument/2006/relationships/hyperlink" Id="rId96"/>
    <Relationship TargetMode="External" Target="https://resh.edu.ru/subject/9/5/" Type="http://schemas.openxmlformats.org/officeDocument/2006/relationships/hyperlink" Id="rId97"/>
    <Relationship TargetMode="External" Target="https://resh.edu.ru/subject/9/5/" Type="http://schemas.openxmlformats.org/officeDocument/2006/relationships/hyperlink" Id="rId98"/>
    <Relationship TargetMode="External" Target="https://resh.edu.ru/subject/9/5/" Type="http://schemas.openxmlformats.org/officeDocument/2006/relationships/hyperlink" Id="rId99"/>
    <Relationship TargetMode="External" Target="https://resh.edu.ru/subject/9/5/" Type="http://schemas.openxmlformats.org/officeDocument/2006/relationships/hyperlink" Id="rId100"/>
    <Relationship TargetMode="External" Target="https://resh.edu.ru/subject/9/5/" Type="http://schemas.openxmlformats.org/officeDocument/2006/relationships/hyperlink" Id="rId101"/>
    <Relationship TargetMode="External" Target="https://resh.edu.ru/subject/9/5/" Type="http://schemas.openxmlformats.org/officeDocument/2006/relationships/hyperlink" Id="rId102"/>
    <Relationship TargetMode="External" Target="https://resh.edu.ru/subject/9/5/" Type="http://schemas.openxmlformats.org/officeDocument/2006/relationships/hyperlink" Id="rId103"/>
    <Relationship TargetMode="External" Target="https://resh.edu.ru/subject/9/5/" Type="http://schemas.openxmlformats.org/officeDocument/2006/relationships/hyperlink" Id="rId104"/>
    <Relationship TargetMode="External" Target="https://resh.edu.ru/subject/9/5/" Type="http://schemas.openxmlformats.org/officeDocument/2006/relationships/hyperlink" Id="rId105"/>
    <Relationship TargetMode="External" Target="https://resh.edu.ru/subject/9/5/" Type="http://schemas.openxmlformats.org/officeDocument/2006/relationships/hyperlink" Id="rId106"/>
    <Relationship TargetMode="External" Target="https://resh.edu.ru/subject/9/5/" Type="http://schemas.openxmlformats.org/officeDocument/2006/relationships/hyperlink" Id="rId107"/>
    <Relationship TargetMode="External" Target="https://resh.edu.ru/subject/9/5/" Type="http://schemas.openxmlformats.org/officeDocument/2006/relationships/hyperlink" Id="rId108"/>
    <Relationship TargetMode="External" Target="https://resh.edu.ru/subject/9/5/" Type="http://schemas.openxmlformats.org/officeDocument/2006/relationships/hyperlink" Id="rId109"/>
    <Relationship TargetMode="External" Target="https://resh.edu.ru/subject/9/5/" Type="http://schemas.openxmlformats.org/officeDocument/2006/relationships/hyperlink" Id="rId110"/>
    <Relationship TargetMode="External" Target="https://resh.edu.ru/subject/9/5/" Type="http://schemas.openxmlformats.org/officeDocument/2006/relationships/hyperlink" Id="rId111"/>
    <Relationship TargetMode="External" Target="https://resh.edu.ru/subject/9/5/" Type="http://schemas.openxmlformats.org/officeDocument/2006/relationships/hyperlink" Id="rId112"/>
    <Relationship TargetMode="External" Target="https://resh.edu.ru/subject/9/5/" Type="http://schemas.openxmlformats.org/officeDocument/2006/relationships/hyperlink" Id="rId113"/>
    <Relationship TargetMode="External" Target="https://resh.edu.ru/subject/9/5/" Type="http://schemas.openxmlformats.org/officeDocument/2006/relationships/hyperlink" Id="rId114"/>
    <Relationship TargetMode="External" Target="https://resh.edu.ru/subject/9/5/" Type="http://schemas.openxmlformats.org/officeDocument/2006/relationships/hyperlink" Id="rId115"/>
    <Relationship TargetMode="External" Target="https://resh.edu.ru/subject/9/5/" Type="http://schemas.openxmlformats.org/officeDocument/2006/relationships/hyperlink" Id="rId116"/>
    <Relationship TargetMode="External" Target="https://resh.edu.ru/subject/9/5/" Type="http://schemas.openxmlformats.org/officeDocument/2006/relationships/hyperlink" Id="rId117"/>
    <Relationship TargetMode="External" Target="https://resh.edu.ru/subject/9/5/" Type="http://schemas.openxmlformats.org/officeDocument/2006/relationships/hyperlink" Id="rId118"/>
    <Relationship TargetMode="External" Target="https://resh.edu.ru/subject/9/5/" Type="http://schemas.openxmlformats.org/officeDocument/2006/relationships/hyperlink" Id="rId119"/>
    <Relationship TargetMode="External" Target="https://resh.edu.ru/subject/9/5/" Type="http://schemas.openxmlformats.org/officeDocument/2006/relationships/hyperlink" Id="rId120"/>
    <Relationship TargetMode="External" Target="https://resh.edu.ru/subject/9/5/" Type="http://schemas.openxmlformats.org/officeDocument/2006/relationships/hyperlink" Id="rId121"/>
    <Relationship TargetMode="External" Target="https://resh.edu.ru/subject/9/5/" Type="http://schemas.openxmlformats.org/officeDocument/2006/relationships/hyperlink" Id="rId122"/>
    <Relationship TargetMode="External" Target="https://resh.edu.ru/subject/9/5/" Type="http://schemas.openxmlformats.org/officeDocument/2006/relationships/hyperlink" Id="rId123"/>
    <Relationship TargetMode="External" Target="https://resh.edu.ru/subject/9/5/" Type="http://schemas.openxmlformats.org/officeDocument/2006/relationships/hyperlink" Id="rId124"/>
    <Relationship TargetMode="External" Target="https://resh.edu.ru/subject/9/5/" Type="http://schemas.openxmlformats.org/officeDocument/2006/relationships/hyperlink" Id="rId125"/>
    <Relationship TargetMode="External" Target="https://resh.edu.ru/subject/9/5/" Type="http://schemas.openxmlformats.org/officeDocument/2006/relationships/hyperlink" Id="rId126"/>
    <Relationship TargetMode="External" Target="https://resh.edu.ru/subject/9/5/" Type="http://schemas.openxmlformats.org/officeDocument/2006/relationships/hyperlink" Id="rId127"/>
    <Relationship TargetMode="External" Target="https://resh.edu.ru/subject/9/5/" Type="http://schemas.openxmlformats.org/officeDocument/2006/relationships/hyperlink" Id="rId128"/>
    <Relationship TargetMode="External" Target="https://resh.edu.ru/subject/9/5/" Type="http://schemas.openxmlformats.org/officeDocument/2006/relationships/hyperlink" Id="rId129"/>
    <Relationship TargetMode="External" Target="https://resh.edu.ru/subject/9/5/" Type="http://schemas.openxmlformats.org/officeDocument/2006/relationships/hyperlink" Id="rId130"/>
    <Relationship TargetMode="External" Target="https://resh.edu.ru/subject/9/5/" Type="http://schemas.openxmlformats.org/officeDocument/2006/relationships/hyperlink" Id="rId131"/>
    <Relationship TargetMode="External" Target="https://resh.edu.ru/subject/9/5/" Type="http://schemas.openxmlformats.org/officeDocument/2006/relationships/hyperlink" Id="rId132"/>
    <Relationship TargetMode="External" Target="https://resh.edu.ru/subject/9/5/" Type="http://schemas.openxmlformats.org/officeDocument/2006/relationships/hyperlink" Id="rId133"/>
    <Relationship TargetMode="External" Target="https://resh.edu.ru/subject/9/5/" Type="http://schemas.openxmlformats.org/officeDocument/2006/relationships/hyperlink" Id="rId134"/>
    <Relationship TargetMode="External" Target="https://resh.edu.ru/subject/9/5/" Type="http://schemas.openxmlformats.org/officeDocument/2006/relationships/hyperlink" Id="rId135"/>
    <Relationship TargetMode="External" Target="https://resh.edu.ru/subject/9/5/" Type="http://schemas.openxmlformats.org/officeDocument/2006/relationships/hyperlink" Id="rId136"/>
    <Relationship TargetMode="External" Target="https://resh.edu.ru/subject/9/5/" Type="http://schemas.openxmlformats.org/officeDocument/2006/relationships/hyperlink" Id="rId137"/>
    <Relationship TargetMode="External" Target="https://resh.edu.ru/subject/9/5/" Type="http://schemas.openxmlformats.org/officeDocument/2006/relationships/hyperlink" Id="rId138"/>
    <Relationship TargetMode="External" Target="https://resh.edu.ru/subject/9/5/" Type="http://schemas.openxmlformats.org/officeDocument/2006/relationships/hyperlink" Id="rId139"/>
    <Relationship TargetMode="External" Target="https://resh.edu.ru/subject/9/5/" Type="http://schemas.openxmlformats.org/officeDocument/2006/relationships/hyperlink" Id="rId140"/>
    <Relationship TargetMode="External" Target="https://resh.edu.ru/subject/9/5/" Type="http://schemas.openxmlformats.org/officeDocument/2006/relationships/hyperlink" Id="rId141"/>
    <Relationship TargetMode="External" Target="https://resh.edu.ru/subject/9/5/" Type="http://schemas.openxmlformats.org/officeDocument/2006/relationships/hyperlink" Id="rId142"/>
    <Relationship TargetMode="External" Target="https://resh.edu.ru/subject/9/5/" Type="http://schemas.openxmlformats.org/officeDocument/2006/relationships/hyperlink" Id="rId143"/>
    <Relationship TargetMode="External" Target="https://resh.edu.ru/subject/9/5/" Type="http://schemas.openxmlformats.org/officeDocument/2006/relationships/hyperlink" Id="rId144"/>
    <Relationship TargetMode="External" Target="https://resh.edu.ru/subject/9/5/" Type="http://schemas.openxmlformats.org/officeDocument/2006/relationships/hyperlink" Id="rId145"/>
    <Relationship TargetMode="External" Target="https://www.gto.ru/" Type="http://schemas.openxmlformats.org/officeDocument/2006/relationships/hyperlink" Id="rId146"/>
    <Relationship TargetMode="External" Target="https://www.gto.ru/" Type="http://schemas.openxmlformats.org/officeDocument/2006/relationships/hyperlink" Id="rId147"/>
    <Relationship TargetMode="External" Target="https://www.gto.ru/" Type="http://schemas.openxmlformats.org/officeDocument/2006/relationships/hyperlink" Id="rId148"/>
    <Relationship TargetMode="External" Target="https://www.gto.ru/" Type="http://schemas.openxmlformats.org/officeDocument/2006/relationships/hyperlink" Id="rId149"/>
    <Relationship TargetMode="External" Target="https://www.gto.ru/" Type="http://schemas.openxmlformats.org/officeDocument/2006/relationships/hyperlink" Id="rId150"/>
    <Relationship TargetMode="External" Target="https://www.gto.ru/" Type="http://schemas.openxmlformats.org/officeDocument/2006/relationships/hyperlink" Id="rId151"/>
    <Relationship TargetMode="External" Target="https://www.gto.ru/" Type="http://schemas.openxmlformats.org/officeDocument/2006/relationships/hyperlink" Id="rId152"/>
    <Relationship TargetMode="External" Target="https://www.gto.ru/" Type="http://schemas.openxmlformats.org/officeDocument/2006/relationships/hyperlink" Id="rId153"/>
    <Relationship TargetMode="External" Target="https://www.gto.ru/" Type="http://schemas.openxmlformats.org/officeDocument/2006/relationships/hyperlink" Id="rId154"/>
    <Relationship TargetMode="External" Target="https://www.gto.ru/" Type="http://schemas.openxmlformats.org/officeDocument/2006/relationships/hyperlink" Id="rId155"/>
    <Relationship TargetMode="External" Target="https://www.gto.ru/" Type="http://schemas.openxmlformats.org/officeDocument/2006/relationships/hyperlink" Id="rId156"/>
    <Relationship TargetMode="External" Target="https://www.gto.ru/" Type="http://schemas.openxmlformats.org/officeDocument/2006/relationships/hyperlink" Id="rId157"/>
    <Relationship TargetMode="External" Target="https://www.gto.ru/" Type="http://schemas.openxmlformats.org/officeDocument/2006/relationships/hyperlink" Id="rId158"/>
    <Relationship TargetMode="External" Target="https://www.gto.ru/" Type="http://schemas.openxmlformats.org/officeDocument/2006/relationships/hyperlink" Id="rId159"/>
    <Relationship TargetMode="External" Target="https://www.gto.ru/" Type="http://schemas.openxmlformats.org/officeDocument/2006/relationships/hyperlink" Id="rId160"/>
    <Relationship TargetMode="External" Target="https://www.gto.ru/" Type="http://schemas.openxmlformats.org/officeDocument/2006/relationships/hyperlink" Id="rId161"/>
    <Relationship TargetMode="External" Target="https://www.gto.ru/" Type="http://schemas.openxmlformats.org/officeDocument/2006/relationships/hyperlink" Id="rId162"/>
    <Relationship TargetMode="External" Target="https://www.gto.ru/" Type="http://schemas.openxmlformats.org/officeDocument/2006/relationships/hyperlink" Id="rId163"/>
    <Relationship TargetMode="External" Target="https://www.gto.ru/" Type="http://schemas.openxmlformats.org/officeDocument/2006/relationships/hyperlink" Id="rId164"/>
    <Relationship TargetMode="External" Target="https://www.gto.ru/" Type="http://schemas.openxmlformats.org/officeDocument/2006/relationships/hyperlink" Id="rId165"/>
    <Relationship TargetMode="External" Target="https://www.gto.ru/" Type="http://schemas.openxmlformats.org/officeDocument/2006/relationships/hyperlink" Id="rId166"/>
    <Relationship TargetMode="External" Target="https://www.gto.ru/" Type="http://schemas.openxmlformats.org/officeDocument/2006/relationships/hyperlink" Id="rId167"/>
    <Relationship TargetMode="External" Target="https://www.gto.ru/" Type="http://schemas.openxmlformats.org/officeDocument/2006/relationships/hyperlink" Id="rId168"/>
    <Relationship TargetMode="External" Target="https://www.gto.ru/" Type="http://schemas.openxmlformats.org/officeDocument/2006/relationships/hyperlink" Id="rId169"/>
    <Relationship TargetMode="External" Target="https://www.gto.ru/" Type="http://schemas.openxmlformats.org/officeDocument/2006/relationships/hyperlink" Id="rId170"/>
    <Relationship TargetMode="External" Target="https://www.gto.ru/" Type="http://schemas.openxmlformats.org/officeDocument/2006/relationships/hyperlink" Id="rId171"/>
    <Relationship TargetMode="External" Target="https://www.gto.ru/" Type="http://schemas.openxmlformats.org/officeDocument/2006/relationships/hyperlink" Id="rId172"/>
    <Relationship TargetMode="External" Target="https://www.gto.ru/" Type="http://schemas.openxmlformats.org/officeDocument/2006/relationships/hyperlink" Id="rId173"/>
    <Relationship TargetMode="External" Target="https://www.gto.ru/" Type="http://schemas.openxmlformats.org/officeDocument/2006/relationships/hyperlink" Id="rId174"/>
    <Relationship TargetMode="External" Target="https://www.gto.ru/" Type="http://schemas.openxmlformats.org/officeDocument/2006/relationships/hyperlink" Id="rId175"/>
    <Relationship TargetMode="External" Target="https://resh.edu.ru/subject/9/6/" Type="http://schemas.openxmlformats.org/officeDocument/2006/relationships/hyperlink" Id="rId176"/>
    <Relationship TargetMode="External" Target="https://resh.edu.ru/subject/9/6/" Type="http://schemas.openxmlformats.org/officeDocument/2006/relationships/hyperlink" Id="rId177"/>
    <Relationship TargetMode="External" Target="https://resh.edu.ru/subject/9/6/" Type="http://schemas.openxmlformats.org/officeDocument/2006/relationships/hyperlink" Id="rId178"/>
    <Relationship TargetMode="External" Target="https://resh.edu.ru/subject/9/6/" Type="http://schemas.openxmlformats.org/officeDocument/2006/relationships/hyperlink" Id="rId179"/>
    <Relationship TargetMode="External" Target="https://resh.edu.ru/subject/9/6/" Type="http://schemas.openxmlformats.org/officeDocument/2006/relationships/hyperlink" Id="rId180"/>
    <Relationship TargetMode="External" Target="https://resh.edu.ru/subject/9/6/" Type="http://schemas.openxmlformats.org/officeDocument/2006/relationships/hyperlink" Id="rId181"/>
    <Relationship TargetMode="External" Target="https://resh.edu.ru/subject/9/6/" Type="http://schemas.openxmlformats.org/officeDocument/2006/relationships/hyperlink" Id="rId182"/>
    <Relationship TargetMode="External" Target="https://resh.edu.ru/subject/9/6/" Type="http://schemas.openxmlformats.org/officeDocument/2006/relationships/hyperlink" Id="rId183"/>
    <Relationship TargetMode="External" Target="https://resh.edu.ru/subject/9/6/" Type="http://schemas.openxmlformats.org/officeDocument/2006/relationships/hyperlink" Id="rId184"/>
    <Relationship TargetMode="External" Target="https://resh.edu.ru/subject/9/6/" Type="http://schemas.openxmlformats.org/officeDocument/2006/relationships/hyperlink" Id="rId185"/>
    <Relationship TargetMode="External" Target="https://resh.edu.ru/subject/9/6/" Type="http://schemas.openxmlformats.org/officeDocument/2006/relationships/hyperlink" Id="rId186"/>
    <Relationship TargetMode="External" Target="https://resh.edu.ru/subject/9/6/" Type="http://schemas.openxmlformats.org/officeDocument/2006/relationships/hyperlink" Id="rId187"/>
    <Relationship TargetMode="External" Target="https://resh.edu.ru/subject/9/6/" Type="http://schemas.openxmlformats.org/officeDocument/2006/relationships/hyperlink" Id="rId188"/>
    <Relationship TargetMode="External" Target="https://resh.edu.ru/subject/9/6/" Type="http://schemas.openxmlformats.org/officeDocument/2006/relationships/hyperlink" Id="rId189"/>
    <Relationship TargetMode="External" Target="https://resh.edu.ru/subject/9/6/" Type="http://schemas.openxmlformats.org/officeDocument/2006/relationships/hyperlink" Id="rId190"/>
    <Relationship TargetMode="External" Target="https://resh.edu.ru/subject/9/6/" Type="http://schemas.openxmlformats.org/officeDocument/2006/relationships/hyperlink" Id="rId191"/>
    <Relationship TargetMode="External" Target="https://resh.edu.ru/subject/9/6/" Type="http://schemas.openxmlformats.org/officeDocument/2006/relationships/hyperlink" Id="rId192"/>
    <Relationship TargetMode="External" Target="https://resh.edu.ru/subject/9/6/" Type="http://schemas.openxmlformats.org/officeDocument/2006/relationships/hyperlink" Id="rId193"/>
    <Relationship TargetMode="External" Target="https://resh.edu.ru/subject/9/6/" Type="http://schemas.openxmlformats.org/officeDocument/2006/relationships/hyperlink" Id="rId194"/>
    <Relationship TargetMode="External" Target="https://resh.edu.ru/subject/9/6/" Type="http://schemas.openxmlformats.org/officeDocument/2006/relationships/hyperlink" Id="rId195"/>
    <Relationship TargetMode="External" Target="https://resh.edu.ru/subject/9/6/" Type="http://schemas.openxmlformats.org/officeDocument/2006/relationships/hyperlink" Id="rId196"/>
    <Relationship TargetMode="External" Target="https://resh.edu.ru/subject/9/6/" Type="http://schemas.openxmlformats.org/officeDocument/2006/relationships/hyperlink" Id="rId197"/>
    <Relationship TargetMode="External" Target="https://resh.edu.ru/subject/9/6/" Type="http://schemas.openxmlformats.org/officeDocument/2006/relationships/hyperlink" Id="rId198"/>
    <Relationship TargetMode="External" Target="https://resh.edu.ru/subject/9/6/" Type="http://schemas.openxmlformats.org/officeDocument/2006/relationships/hyperlink" Id="rId199"/>
    <Relationship TargetMode="External" Target="https://resh.edu.ru/subject/9/6/" Type="http://schemas.openxmlformats.org/officeDocument/2006/relationships/hyperlink" Id="rId200"/>
    <Relationship TargetMode="External" Target="https://resh.edu.ru/subject/9/6/" Type="http://schemas.openxmlformats.org/officeDocument/2006/relationships/hyperlink" Id="rId201"/>
    <Relationship TargetMode="External" Target="https://resh.edu.ru/subject/9/6/" Type="http://schemas.openxmlformats.org/officeDocument/2006/relationships/hyperlink" Id="rId202"/>
    <Relationship TargetMode="External" Target="https://resh.edu.ru/subject/9/6/" Type="http://schemas.openxmlformats.org/officeDocument/2006/relationships/hyperlink" Id="rId203"/>
    <Relationship TargetMode="External" Target="https://resh.edu.ru/subject/9/6/" Type="http://schemas.openxmlformats.org/officeDocument/2006/relationships/hyperlink" Id="rId204"/>
    <Relationship TargetMode="External" Target="https://resh.edu.ru/subject/9/6/" Type="http://schemas.openxmlformats.org/officeDocument/2006/relationships/hyperlink" Id="rId205"/>
    <Relationship TargetMode="External" Target="https://resh.edu.ru/subject/9/6/" Type="http://schemas.openxmlformats.org/officeDocument/2006/relationships/hyperlink" Id="rId206"/>
    <Relationship TargetMode="External" Target="https://resh.edu.ru/subject/9/6/" Type="http://schemas.openxmlformats.org/officeDocument/2006/relationships/hyperlink" Id="rId207"/>
    <Relationship TargetMode="External" Target="https://resh.edu.ru/subject/9/6/" Type="http://schemas.openxmlformats.org/officeDocument/2006/relationships/hyperlink" Id="rId208"/>
    <Relationship TargetMode="External" Target="https://resh.edu.ru/subject/9/6/" Type="http://schemas.openxmlformats.org/officeDocument/2006/relationships/hyperlink" Id="rId209"/>
    <Relationship TargetMode="External" Target="https://resh.edu.ru/subject/9/6/" Type="http://schemas.openxmlformats.org/officeDocument/2006/relationships/hyperlink" Id="rId210"/>
    <Relationship TargetMode="External" Target="https://resh.edu.ru/subject/9/6/" Type="http://schemas.openxmlformats.org/officeDocument/2006/relationships/hyperlink" Id="rId211"/>
    <Relationship TargetMode="External" Target="https://resh.edu.ru/subject/9/6/" Type="http://schemas.openxmlformats.org/officeDocument/2006/relationships/hyperlink" Id="rId212"/>
    <Relationship TargetMode="External" Target="https://resh.edu.ru/subject/9/6/" Type="http://schemas.openxmlformats.org/officeDocument/2006/relationships/hyperlink" Id="rId213"/>
    <Relationship TargetMode="External" Target="https://resh.edu.ru/subject/9/6/" Type="http://schemas.openxmlformats.org/officeDocument/2006/relationships/hyperlink" Id="rId214"/>
    <Relationship TargetMode="External" Target="https://resh.edu.ru/subject/9/6/" Type="http://schemas.openxmlformats.org/officeDocument/2006/relationships/hyperlink" Id="rId215"/>
    <Relationship TargetMode="External" Target="https://resh.edu.ru/subject/9/6/" Type="http://schemas.openxmlformats.org/officeDocument/2006/relationships/hyperlink" Id="rId216"/>
    <Relationship TargetMode="External" Target="https://resh.edu.ru/subject/9/6/" Type="http://schemas.openxmlformats.org/officeDocument/2006/relationships/hyperlink" Id="rId217"/>
    <Relationship TargetMode="External" Target="https://resh.edu.ru/subject/9/6/" Type="http://schemas.openxmlformats.org/officeDocument/2006/relationships/hyperlink" Id="rId218"/>
    <Relationship TargetMode="External" Target="https://resh.edu.ru/subject/9/6/" Type="http://schemas.openxmlformats.org/officeDocument/2006/relationships/hyperlink" Id="rId219"/>
    <Relationship TargetMode="External" Target="https://resh.edu.ru/subject/9/6/" Type="http://schemas.openxmlformats.org/officeDocument/2006/relationships/hyperlink" Id="rId220"/>
    <Relationship TargetMode="External" Target="https://resh.edu.ru/subject/9/6/" Type="http://schemas.openxmlformats.org/officeDocument/2006/relationships/hyperlink" Id="rId221"/>
    <Relationship TargetMode="External" Target="https://resh.edu.ru/subject/9/6/" Type="http://schemas.openxmlformats.org/officeDocument/2006/relationships/hyperlink" Id="rId222"/>
    <Relationship TargetMode="External" Target="https://resh.edu.ru/subject/9/6/" Type="http://schemas.openxmlformats.org/officeDocument/2006/relationships/hyperlink" Id="rId223"/>
    <Relationship TargetMode="External" Target="https://resh.edu.ru/subject/9/6/" Type="http://schemas.openxmlformats.org/officeDocument/2006/relationships/hyperlink" Id="rId224"/>
    <Relationship TargetMode="External" Target="https://resh.edu.ru/subject/9/6/" Type="http://schemas.openxmlformats.org/officeDocument/2006/relationships/hyperlink" Id="rId225"/>
    <Relationship TargetMode="External" Target="https://resh.edu.ru/subject/9/6/" Type="http://schemas.openxmlformats.org/officeDocument/2006/relationships/hyperlink" Id="rId226"/>
    <Relationship TargetMode="External" Target="https://resh.edu.ru/subject/9/6/" Type="http://schemas.openxmlformats.org/officeDocument/2006/relationships/hyperlink" Id="rId227"/>
    <Relationship TargetMode="External" Target="https://resh.edu.ru/subject/9/6/" Type="http://schemas.openxmlformats.org/officeDocument/2006/relationships/hyperlink" Id="rId228"/>
    <Relationship TargetMode="External" Target="https://resh.edu.ru/subject/9/6/" Type="http://schemas.openxmlformats.org/officeDocument/2006/relationships/hyperlink" Id="rId229"/>
    <Relationship TargetMode="External" Target="https://resh.edu.ru/subject/9/6/" Type="http://schemas.openxmlformats.org/officeDocument/2006/relationships/hyperlink" Id="rId230"/>
    <Relationship TargetMode="External" Target="https://resh.edu.ru/subject/9/6/" Type="http://schemas.openxmlformats.org/officeDocument/2006/relationships/hyperlink" Id="rId231"/>
    <Relationship TargetMode="External" Target="https://resh.edu.ru/subject/9/6/" Type="http://schemas.openxmlformats.org/officeDocument/2006/relationships/hyperlink" Id="rId232"/>
    <Relationship TargetMode="External" Target="https://resh.edu.ru/subject/9/6/" Type="http://schemas.openxmlformats.org/officeDocument/2006/relationships/hyperlink" Id="rId233"/>
    <Relationship TargetMode="External" Target="https://resh.edu.ru/subject/9/6/" Type="http://schemas.openxmlformats.org/officeDocument/2006/relationships/hyperlink" Id="rId234"/>
    <Relationship TargetMode="External" Target="https://resh.edu.ru/subject/9/6/" Type="http://schemas.openxmlformats.org/officeDocument/2006/relationships/hyperlink" Id="rId235"/>
    <Relationship TargetMode="External" Target="https://resh.edu.ru/subject/9/6/" Type="http://schemas.openxmlformats.org/officeDocument/2006/relationships/hyperlink" Id="rId236"/>
    <Relationship TargetMode="External" Target="https://resh.edu.ru/subject/9/6/" Type="http://schemas.openxmlformats.org/officeDocument/2006/relationships/hyperlink" Id="rId237"/>
    <Relationship TargetMode="External" Target="https://resh.edu.ru/subject/9/6/" Type="http://schemas.openxmlformats.org/officeDocument/2006/relationships/hyperlink" Id="rId238"/>
    <Relationship TargetMode="External" Target="https://resh.edu.ru/subject/9/6/" Type="http://schemas.openxmlformats.org/officeDocument/2006/relationships/hyperlink" Id="rId239"/>
    <Relationship TargetMode="External" Target="https://resh.edu.ru/subject/9/6/" Type="http://schemas.openxmlformats.org/officeDocument/2006/relationships/hyperlink" Id="rId240"/>
    <Relationship TargetMode="External" Target="https://resh.edu.ru/subject/9/6/" Type="http://schemas.openxmlformats.org/officeDocument/2006/relationships/hyperlink" Id="rId241"/>
    <Relationship TargetMode="External" Target="https://resh.edu.ru/subject/9/6/" Type="http://schemas.openxmlformats.org/officeDocument/2006/relationships/hyperlink" Id="rId242"/>
    <Relationship TargetMode="External" Target="https://resh.edu.ru/subject/9/6/" Type="http://schemas.openxmlformats.org/officeDocument/2006/relationships/hyperlink" Id="rId243"/>
    <Relationship TargetMode="External" Target="https://resh.edu.ru/subject/9/6/" Type="http://schemas.openxmlformats.org/officeDocument/2006/relationships/hyperlink" Id="rId244"/>
    <Relationship TargetMode="External" Target="https://resh.edu.ru/subject/9/6/" Type="http://schemas.openxmlformats.org/officeDocument/2006/relationships/hyperlink" Id="rId245"/>
    <Relationship TargetMode="External" Target="https://resh.edu.ru/subject/9/6/" Type="http://schemas.openxmlformats.org/officeDocument/2006/relationships/hyperlink" Id="rId246"/>
    <Relationship TargetMode="External" Target="https://resh.edu.ru/subject/9/6/" Type="http://schemas.openxmlformats.org/officeDocument/2006/relationships/hyperlink" Id="rId247"/>
    <Relationship TargetMode="External" Target="https://resh.edu.ru/subject/9/6/" Type="http://schemas.openxmlformats.org/officeDocument/2006/relationships/hyperlink" Id="rId248"/>
    <Relationship TargetMode="External" Target="https://www.gto.ru/" Type="http://schemas.openxmlformats.org/officeDocument/2006/relationships/hyperlink" Id="rId249"/>
    <Relationship TargetMode="External" Target="https://resh.edu.ru/subject/9/6/" Type="http://schemas.openxmlformats.org/officeDocument/2006/relationships/hyperlink" Id="rId250"/>
    <Relationship TargetMode="External" Target="https://www.gto.ru/" Type="http://schemas.openxmlformats.org/officeDocument/2006/relationships/hyperlink" Id="rId251"/>
    <Relationship TargetMode="External" Target="https://resh.edu.ru/subject/9/6/" Type="http://schemas.openxmlformats.org/officeDocument/2006/relationships/hyperlink" Id="rId252"/>
    <Relationship TargetMode="External" Target="https://www.gto.ru/" Type="http://schemas.openxmlformats.org/officeDocument/2006/relationships/hyperlink" Id="rId253"/>
    <Relationship TargetMode="External" Target="https://resh.edu.ru/subject/9/6/" Type="http://schemas.openxmlformats.org/officeDocument/2006/relationships/hyperlink" Id="rId254"/>
    <Relationship TargetMode="External" Target="https://www.gto.ru/" Type="http://schemas.openxmlformats.org/officeDocument/2006/relationships/hyperlink" Id="rId255"/>
    <Relationship TargetMode="External" Target="https://resh.edu.ru/subject/9/6/" Type="http://schemas.openxmlformats.org/officeDocument/2006/relationships/hyperlink" Id="rId256"/>
    <Relationship TargetMode="External" Target="https://www.gto.ru/" Type="http://schemas.openxmlformats.org/officeDocument/2006/relationships/hyperlink" Id="rId257"/>
    <Relationship TargetMode="External" Target="https://resh.edu.ru/subject/9/6/" Type="http://schemas.openxmlformats.org/officeDocument/2006/relationships/hyperlink" Id="rId258"/>
    <Relationship TargetMode="External" Target="https://www.gto.ru/" Type="http://schemas.openxmlformats.org/officeDocument/2006/relationships/hyperlink" Id="rId259"/>
    <Relationship TargetMode="External" Target="https://resh.edu.ru/subject/9/6/" Type="http://schemas.openxmlformats.org/officeDocument/2006/relationships/hyperlink" Id="rId260"/>
    <Relationship TargetMode="External" Target="https://www.gto.ru/" Type="http://schemas.openxmlformats.org/officeDocument/2006/relationships/hyperlink" Id="rId261"/>
    <Relationship TargetMode="External" Target="https://resh.edu.ru/subject/9/6/" Type="http://schemas.openxmlformats.org/officeDocument/2006/relationships/hyperlink" Id="rId262"/>
    <Relationship TargetMode="External" Target="https://www.gto.ru/" Type="http://schemas.openxmlformats.org/officeDocument/2006/relationships/hyperlink" Id="rId263"/>
    <Relationship TargetMode="External" Target="https://resh.edu.ru/subject/9/6/" Type="http://schemas.openxmlformats.org/officeDocument/2006/relationships/hyperlink" Id="rId264"/>
    <Relationship TargetMode="External" Target="https://www.gto.ru/" Type="http://schemas.openxmlformats.org/officeDocument/2006/relationships/hyperlink" Id="rId265"/>
    <Relationship TargetMode="External" Target="https://resh.edu.ru/subject/9/6/" Type="http://schemas.openxmlformats.org/officeDocument/2006/relationships/hyperlink" Id="rId266"/>
    <Relationship TargetMode="External" Target="https://www.gto.ru/" Type="http://schemas.openxmlformats.org/officeDocument/2006/relationships/hyperlink" Id="rId267"/>
    <Relationship TargetMode="External" Target="https://resh.edu.ru/subject/9/6/" Type="http://schemas.openxmlformats.org/officeDocument/2006/relationships/hyperlink" Id="rId268"/>
    <Relationship TargetMode="External" Target="https://www.gto.ru/" Type="http://schemas.openxmlformats.org/officeDocument/2006/relationships/hyperlink" Id="rId269"/>
    <Relationship TargetMode="External" Target="https://resh.edu.ru/subject/9/6/" Type="http://schemas.openxmlformats.org/officeDocument/2006/relationships/hyperlink" Id="rId270"/>
    <Relationship TargetMode="External" Target="https://www.gto.ru/" Type="http://schemas.openxmlformats.org/officeDocument/2006/relationships/hyperlink" Id="rId271"/>
    <Relationship TargetMode="External" Target="https://resh.edu.ru/subject/9/6/" Type="http://schemas.openxmlformats.org/officeDocument/2006/relationships/hyperlink" Id="rId272"/>
    <Relationship TargetMode="External" Target="https://www.gto.ru/" Type="http://schemas.openxmlformats.org/officeDocument/2006/relationships/hyperlink" Id="rId273"/>
    <Relationship TargetMode="External" Target="https://resh.edu.ru/subject/9/6/" Type="http://schemas.openxmlformats.org/officeDocument/2006/relationships/hyperlink" Id="rId274"/>
    <Relationship TargetMode="External" Target="https://www.gto.ru/" Type="http://schemas.openxmlformats.org/officeDocument/2006/relationships/hyperlink" Id="rId275"/>
    <Relationship TargetMode="External" Target="https://resh.edu.ru/subject/9/6/" Type="http://schemas.openxmlformats.org/officeDocument/2006/relationships/hyperlink" Id="rId276"/>
    <Relationship TargetMode="External" Target="https://www.gto.ru/" Type="http://schemas.openxmlformats.org/officeDocument/2006/relationships/hyperlink" Id="rId277"/>
    <Relationship TargetMode="External" Target="https://resh.edu.ru/subject/9/6/" Type="http://schemas.openxmlformats.org/officeDocument/2006/relationships/hyperlink" Id="rId278"/>
    <Relationship TargetMode="External" Target="https://www.gto.ru/" Type="http://schemas.openxmlformats.org/officeDocument/2006/relationships/hyperlink" Id="rId279"/>
    <Relationship TargetMode="External" Target="https://resh.edu.ru/subject/9/6/" Type="http://schemas.openxmlformats.org/officeDocument/2006/relationships/hyperlink" Id="rId280"/>
    <Relationship TargetMode="External" Target="https://www.gto.ru/" Type="http://schemas.openxmlformats.org/officeDocument/2006/relationships/hyperlink" Id="rId281"/>
    <Relationship TargetMode="External" Target="https://resh.edu.ru/subject/9/6/" Type="http://schemas.openxmlformats.org/officeDocument/2006/relationships/hyperlink" Id="rId282"/>
    <Relationship TargetMode="External" Target="https://www.gto.ru/" Type="http://schemas.openxmlformats.org/officeDocument/2006/relationships/hyperlink" Id="rId283"/>
    <Relationship TargetMode="External" Target="https://resh.edu.ru/subject/9/6/" Type="http://schemas.openxmlformats.org/officeDocument/2006/relationships/hyperlink" Id="rId284"/>
    <Relationship TargetMode="External" Target="https://www.gto.ru/" Type="http://schemas.openxmlformats.org/officeDocument/2006/relationships/hyperlink" Id="rId285"/>
    <Relationship TargetMode="External" Target="https://resh.edu.ru/subject/9/6/" Type="http://schemas.openxmlformats.org/officeDocument/2006/relationships/hyperlink" Id="rId286"/>
    <Relationship TargetMode="External" Target="https://www.gto.ru/" Type="http://schemas.openxmlformats.org/officeDocument/2006/relationships/hyperlink" Id="rId287"/>
    <Relationship TargetMode="External" Target="https://resh.edu.ru/subject/9/6/" Type="http://schemas.openxmlformats.org/officeDocument/2006/relationships/hyperlink" Id="rId288"/>
    <Relationship TargetMode="External" Target="https://www.gto.ru/" Type="http://schemas.openxmlformats.org/officeDocument/2006/relationships/hyperlink" Id="rId289"/>
    <Relationship TargetMode="External" Target="https://resh.edu.ru/subject/9/6/" Type="http://schemas.openxmlformats.org/officeDocument/2006/relationships/hyperlink" Id="rId290"/>
    <Relationship TargetMode="External" Target="https://www.gto.ru/" Type="http://schemas.openxmlformats.org/officeDocument/2006/relationships/hyperlink" Id="rId291"/>
    <Relationship TargetMode="External" Target="https://resh.edu.ru/subject/9/6/" Type="http://schemas.openxmlformats.org/officeDocument/2006/relationships/hyperlink" Id="rId292"/>
    <Relationship TargetMode="External" Target="https://www.gto.ru/" Type="http://schemas.openxmlformats.org/officeDocument/2006/relationships/hyperlink" Id="rId293"/>
    <Relationship TargetMode="External" Target="https://resh.edu.ru/subject/9/6/" Type="http://schemas.openxmlformats.org/officeDocument/2006/relationships/hyperlink" Id="rId294"/>
    <Relationship TargetMode="External" Target="https://www.gto.ru/" Type="http://schemas.openxmlformats.org/officeDocument/2006/relationships/hyperlink" Id="rId295"/>
    <Relationship TargetMode="External" Target="https://resh.edu.ru/subject/9/6/" Type="http://schemas.openxmlformats.org/officeDocument/2006/relationships/hyperlink" Id="rId296"/>
    <Relationship TargetMode="External" Target="https://www.gto.ru/" Type="http://schemas.openxmlformats.org/officeDocument/2006/relationships/hyperlink" Id="rId297"/>
    <Relationship TargetMode="External" Target="https://resh.edu.ru/subject/9/6/" Type="http://schemas.openxmlformats.org/officeDocument/2006/relationships/hyperlink" Id="rId298"/>
    <Relationship TargetMode="External" Target="https://www.gto.ru/" Type="http://schemas.openxmlformats.org/officeDocument/2006/relationships/hyperlink" Id="rId299"/>
    <Relationship TargetMode="External" Target="https://resh.edu.ru/subject/9/6/" Type="http://schemas.openxmlformats.org/officeDocument/2006/relationships/hyperlink" Id="rId300"/>
    <Relationship TargetMode="External" Target="https://www.gto.ru/" Type="http://schemas.openxmlformats.org/officeDocument/2006/relationships/hyperlink" Id="rId301"/>
    <Relationship TargetMode="External" Target="https://resh.edu.ru/subject/9/6/" Type="http://schemas.openxmlformats.org/officeDocument/2006/relationships/hyperlink" Id="rId302"/>
    <Relationship TargetMode="External" Target="https://www.gto.ru/" Type="http://schemas.openxmlformats.org/officeDocument/2006/relationships/hyperlink" Id="rId303"/>
    <Relationship TargetMode="External" Target="https://resh.edu.ru/subject/9/6/" Type="http://schemas.openxmlformats.org/officeDocument/2006/relationships/hyperlink" Id="rId304"/>
    <Relationship TargetMode="External" Target="https://www.gto.ru/" Type="http://schemas.openxmlformats.org/officeDocument/2006/relationships/hyperlink" Id="rId305"/>
    <Relationship TargetMode="External" Target="https://resh.edu.ru/subject/9/6/" Type="http://schemas.openxmlformats.org/officeDocument/2006/relationships/hyperlink" Id="rId306"/>
    <Relationship TargetMode="External" Target="https://www.gto.ru/" Type="http://schemas.openxmlformats.org/officeDocument/2006/relationships/hyperlink" Id="rId307"/>
    <Relationship TargetMode="External" Target="https://resh.edu.ru/subject/9/7/" Type="http://schemas.openxmlformats.org/officeDocument/2006/relationships/hyperlink" Id="rId308"/>
    <Relationship TargetMode="External" Target="https://resh.edu.ru/subject/9/7/" Type="http://schemas.openxmlformats.org/officeDocument/2006/relationships/hyperlink" Id="rId309"/>
    <Relationship TargetMode="External" Target="https://resh.edu.ru/subject/9/7/" Type="http://schemas.openxmlformats.org/officeDocument/2006/relationships/hyperlink" Id="rId310"/>
    <Relationship TargetMode="External" Target="https://resh.edu.ru/subject/9/7/" Type="http://schemas.openxmlformats.org/officeDocument/2006/relationships/hyperlink" Id="rId311"/>
    <Relationship TargetMode="External" Target="https://resh.edu.ru/subject/9/7/" Type="http://schemas.openxmlformats.org/officeDocument/2006/relationships/hyperlink" Id="rId312"/>
    <Relationship TargetMode="External" Target="https://resh.edu.ru/subject/9/7/" Type="http://schemas.openxmlformats.org/officeDocument/2006/relationships/hyperlink" Id="rId313"/>
    <Relationship TargetMode="External" Target="https://resh.edu.ru/subject/9/7/" Type="http://schemas.openxmlformats.org/officeDocument/2006/relationships/hyperlink" Id="rId314"/>
    <Relationship TargetMode="External" Target="https://resh.edu.ru/subject/9/7/" Type="http://schemas.openxmlformats.org/officeDocument/2006/relationships/hyperlink" Id="rId315"/>
    <Relationship TargetMode="External" Target="https://resh.edu.ru/subject/9/7/" Type="http://schemas.openxmlformats.org/officeDocument/2006/relationships/hyperlink" Id="rId316"/>
    <Relationship TargetMode="External" Target="https://resh.edu.ru/subject/9/7/" Type="http://schemas.openxmlformats.org/officeDocument/2006/relationships/hyperlink" Id="rId317"/>
    <Relationship TargetMode="External" Target="https://resh.edu.ru/subject/9/7/" Type="http://schemas.openxmlformats.org/officeDocument/2006/relationships/hyperlink" Id="rId318"/>
    <Relationship TargetMode="External" Target="https://resh.edu.ru/subject/9/7/" Type="http://schemas.openxmlformats.org/officeDocument/2006/relationships/hyperlink" Id="rId319"/>
    <Relationship TargetMode="External" Target="https://resh.edu.ru/subject/9/7/" Type="http://schemas.openxmlformats.org/officeDocument/2006/relationships/hyperlink" Id="rId320"/>
    <Relationship TargetMode="External" Target="https://resh.edu.ru/subject/9/7/" Type="http://schemas.openxmlformats.org/officeDocument/2006/relationships/hyperlink" Id="rId321"/>
    <Relationship TargetMode="External" Target="https://resh.edu.ru/subject/9/7/" Type="http://schemas.openxmlformats.org/officeDocument/2006/relationships/hyperlink" Id="rId322"/>
    <Relationship TargetMode="External" Target="https://resh.edu.ru/subject/9/7/" Type="http://schemas.openxmlformats.org/officeDocument/2006/relationships/hyperlink" Id="rId323"/>
    <Relationship TargetMode="External" Target="https://resh.edu.ru/subject/9/7/" Type="http://schemas.openxmlformats.org/officeDocument/2006/relationships/hyperlink" Id="rId324"/>
    <Relationship TargetMode="External" Target="https://resh.edu.ru/subject/9/7/" Type="http://schemas.openxmlformats.org/officeDocument/2006/relationships/hyperlink" Id="rId325"/>
    <Relationship TargetMode="External" Target="https://resh.edu.ru/subject/9/7/" Type="http://schemas.openxmlformats.org/officeDocument/2006/relationships/hyperlink" Id="rId326"/>
    <Relationship TargetMode="External" Target="https://resh.edu.ru/subject/9/7/" Type="http://schemas.openxmlformats.org/officeDocument/2006/relationships/hyperlink" Id="rId327"/>
    <Relationship TargetMode="External" Target="https://resh.edu.ru/subject/9/7/" Type="http://schemas.openxmlformats.org/officeDocument/2006/relationships/hyperlink" Id="rId328"/>
    <Relationship TargetMode="External" Target="https://resh.edu.ru/subject/9/7/" Type="http://schemas.openxmlformats.org/officeDocument/2006/relationships/hyperlink" Id="rId329"/>
    <Relationship TargetMode="External" Target="https://resh.edu.ru/subject/9/7/" Type="http://schemas.openxmlformats.org/officeDocument/2006/relationships/hyperlink" Id="rId330"/>
    <Relationship TargetMode="External" Target="https://resh.edu.ru/subject/9/7/" Type="http://schemas.openxmlformats.org/officeDocument/2006/relationships/hyperlink" Id="rId331"/>
    <Relationship TargetMode="External" Target="https://resh.edu.ru/subject/9/7/" Type="http://schemas.openxmlformats.org/officeDocument/2006/relationships/hyperlink" Id="rId332"/>
    <Relationship TargetMode="External" Target="https://resh.edu.ru/subject/9/7/" Type="http://schemas.openxmlformats.org/officeDocument/2006/relationships/hyperlink" Id="rId333"/>
    <Relationship TargetMode="External" Target="https://resh.edu.ru/subject/9/7/" Type="http://schemas.openxmlformats.org/officeDocument/2006/relationships/hyperlink" Id="rId334"/>
    <Relationship TargetMode="External" Target="https://resh.edu.ru/subject/9/7/" Type="http://schemas.openxmlformats.org/officeDocument/2006/relationships/hyperlink" Id="rId335"/>
    <Relationship TargetMode="External" Target="https://resh.edu.ru/subject/9/7/" Type="http://schemas.openxmlformats.org/officeDocument/2006/relationships/hyperlink" Id="rId336"/>
    <Relationship TargetMode="External" Target="https://resh.edu.ru/subject/9/7/" Type="http://schemas.openxmlformats.org/officeDocument/2006/relationships/hyperlink" Id="rId337"/>
    <Relationship TargetMode="External" Target="https://resh.edu.ru/subject/9/7/" Type="http://schemas.openxmlformats.org/officeDocument/2006/relationships/hyperlink" Id="rId338"/>
    <Relationship TargetMode="External" Target="https://resh.edu.ru/subject/9/7/" Type="http://schemas.openxmlformats.org/officeDocument/2006/relationships/hyperlink" Id="rId339"/>
    <Relationship TargetMode="External" Target="https://resh.edu.ru/subject/9/7/" Type="http://schemas.openxmlformats.org/officeDocument/2006/relationships/hyperlink" Id="rId340"/>
    <Relationship TargetMode="External" Target="https://resh.edu.ru/subject/9/7/" Type="http://schemas.openxmlformats.org/officeDocument/2006/relationships/hyperlink" Id="rId341"/>
    <Relationship TargetMode="External" Target="https://resh.edu.ru/subject/9/7/" Type="http://schemas.openxmlformats.org/officeDocument/2006/relationships/hyperlink" Id="rId342"/>
    <Relationship TargetMode="External" Target="https://resh.edu.ru/subject/9/7/" Type="http://schemas.openxmlformats.org/officeDocument/2006/relationships/hyperlink" Id="rId343"/>
    <Relationship TargetMode="External" Target="https://resh.edu.ru/subject/9/7/" Type="http://schemas.openxmlformats.org/officeDocument/2006/relationships/hyperlink" Id="rId344"/>
    <Relationship TargetMode="External" Target="https://resh.edu.ru/subject/9/7/" Type="http://schemas.openxmlformats.org/officeDocument/2006/relationships/hyperlink" Id="rId345"/>
    <Relationship TargetMode="External" Target="https://resh.edu.ru/subject/9/7/" Type="http://schemas.openxmlformats.org/officeDocument/2006/relationships/hyperlink" Id="rId346"/>
    <Relationship TargetMode="External" Target="https://resh.edu.ru/subject/9/7/" Type="http://schemas.openxmlformats.org/officeDocument/2006/relationships/hyperlink" Id="rId347"/>
    <Relationship TargetMode="External" Target="https://resh.edu.ru/subject/9/7/" Type="http://schemas.openxmlformats.org/officeDocument/2006/relationships/hyperlink" Id="rId348"/>
    <Relationship TargetMode="External" Target="https://resh.edu.ru/subject/9/7/" Type="http://schemas.openxmlformats.org/officeDocument/2006/relationships/hyperlink" Id="rId349"/>
    <Relationship TargetMode="External" Target="https://resh.edu.ru/subject/9/7/" Type="http://schemas.openxmlformats.org/officeDocument/2006/relationships/hyperlink" Id="rId350"/>
    <Relationship TargetMode="External" Target="https://resh.edu.ru/subject/9/7/" Type="http://schemas.openxmlformats.org/officeDocument/2006/relationships/hyperlink" Id="rId351"/>
    <Relationship TargetMode="External" Target="https://resh.edu.ru/subject/9/7/" Type="http://schemas.openxmlformats.org/officeDocument/2006/relationships/hyperlink" Id="rId352"/>
    <Relationship TargetMode="External" Target="https://resh.edu.ru/subject/9/7/" Type="http://schemas.openxmlformats.org/officeDocument/2006/relationships/hyperlink" Id="rId353"/>
    <Relationship TargetMode="External" Target="https://resh.edu.ru/subject/9/7/" Type="http://schemas.openxmlformats.org/officeDocument/2006/relationships/hyperlink" Id="rId354"/>
    <Relationship TargetMode="External" Target="https://resh.edu.ru/subject/9/7/" Type="http://schemas.openxmlformats.org/officeDocument/2006/relationships/hyperlink" Id="rId355"/>
    <Relationship TargetMode="External" Target="https://resh.edu.ru/subject/9/7/" Type="http://schemas.openxmlformats.org/officeDocument/2006/relationships/hyperlink" Id="rId356"/>
    <Relationship TargetMode="External" Target="https://resh.edu.ru/subject/9/7/" Type="http://schemas.openxmlformats.org/officeDocument/2006/relationships/hyperlink" Id="rId357"/>
    <Relationship TargetMode="External" Target="https://resh.edu.ru/subject/9/7/" Type="http://schemas.openxmlformats.org/officeDocument/2006/relationships/hyperlink" Id="rId358"/>
    <Relationship TargetMode="External" Target="https://resh.edu.ru/subject/9/7/" Type="http://schemas.openxmlformats.org/officeDocument/2006/relationships/hyperlink" Id="rId359"/>
    <Relationship TargetMode="External" Target="https://resh.edu.ru/subject/9/7/" Type="http://schemas.openxmlformats.org/officeDocument/2006/relationships/hyperlink" Id="rId360"/>
    <Relationship TargetMode="External" Target="https://resh.edu.ru/subject/9/7/" Type="http://schemas.openxmlformats.org/officeDocument/2006/relationships/hyperlink" Id="rId361"/>
    <Relationship TargetMode="External" Target="https://resh.edu.ru/subject/9/7/" Type="http://schemas.openxmlformats.org/officeDocument/2006/relationships/hyperlink" Id="rId362"/>
    <Relationship TargetMode="External" Target="https://resh.edu.ru/subject/9/7/" Type="http://schemas.openxmlformats.org/officeDocument/2006/relationships/hyperlink" Id="rId363"/>
    <Relationship TargetMode="External" Target="https://resh.edu.ru/subject/9/7/" Type="http://schemas.openxmlformats.org/officeDocument/2006/relationships/hyperlink" Id="rId364"/>
    <Relationship TargetMode="External" Target="https://resh.edu.ru/subject/9/7/" Type="http://schemas.openxmlformats.org/officeDocument/2006/relationships/hyperlink" Id="rId365"/>
    <Relationship TargetMode="External" Target="https://resh.edu.ru/subject/9/7/" Type="http://schemas.openxmlformats.org/officeDocument/2006/relationships/hyperlink" Id="rId366"/>
    <Relationship TargetMode="External" Target="https://resh.edu.ru/subject/9/7/" Type="http://schemas.openxmlformats.org/officeDocument/2006/relationships/hyperlink" Id="rId367"/>
    <Relationship TargetMode="External" Target="https://resh.edu.ru/subject/9/7/" Type="http://schemas.openxmlformats.org/officeDocument/2006/relationships/hyperlink" Id="rId368"/>
    <Relationship TargetMode="External" Target="https://resh.edu.ru/subject/9/7/" Type="http://schemas.openxmlformats.org/officeDocument/2006/relationships/hyperlink" Id="rId369"/>
    <Relationship TargetMode="External" Target="https://resh.edu.ru/subject/9/7/" Type="http://schemas.openxmlformats.org/officeDocument/2006/relationships/hyperlink" Id="rId370"/>
    <Relationship TargetMode="External" Target="https://resh.edu.ru/subject/9/7/" Type="http://schemas.openxmlformats.org/officeDocument/2006/relationships/hyperlink" Id="rId371"/>
    <Relationship TargetMode="External" Target="https://resh.edu.ru/subject/9/7/" Type="http://schemas.openxmlformats.org/officeDocument/2006/relationships/hyperlink" Id="rId372"/>
    <Relationship TargetMode="External" Target="https://resh.edu.ru/subject/9/7/" Type="http://schemas.openxmlformats.org/officeDocument/2006/relationships/hyperlink" Id="rId373"/>
    <Relationship TargetMode="External" Target="https://resh.edu.ru/subject/9/7/" Type="http://schemas.openxmlformats.org/officeDocument/2006/relationships/hyperlink" Id="rId374"/>
    <Relationship TargetMode="External" Target="https://resh.edu.ru/subject/9/7/" Type="http://schemas.openxmlformats.org/officeDocument/2006/relationships/hyperlink" Id="rId375"/>
    <Relationship TargetMode="External" Target="https://resh.edu.ru/subject/9/7/" Type="http://schemas.openxmlformats.org/officeDocument/2006/relationships/hyperlink" Id="rId376"/>
    <Relationship TargetMode="External" Target="https://resh.edu.ru/subject/9/7/" Type="http://schemas.openxmlformats.org/officeDocument/2006/relationships/hyperlink" Id="rId377"/>
    <Relationship TargetMode="External" Target="https://resh.edu.ru/subject/9/7/" Type="http://schemas.openxmlformats.org/officeDocument/2006/relationships/hyperlink" Id="rId378"/>
    <Relationship TargetMode="External" Target="https://resh.edu.ru/subject/9/7/" Type="http://schemas.openxmlformats.org/officeDocument/2006/relationships/hyperlink" Id="rId379"/>
    <Relationship TargetMode="External" Target="https://resh.edu.ru/subject/9/7/" Type="http://schemas.openxmlformats.org/officeDocument/2006/relationships/hyperlink" Id="rId380"/>
    <Relationship TargetMode="External" Target="https://www.gto.ru/" Type="http://schemas.openxmlformats.org/officeDocument/2006/relationships/hyperlink" Id="rId381"/>
    <Relationship TargetMode="External" Target="https://resh.edu.ru/subject/9/7/" Type="http://schemas.openxmlformats.org/officeDocument/2006/relationships/hyperlink" Id="rId382"/>
    <Relationship TargetMode="External" Target="https://www.gto.ru/" Type="http://schemas.openxmlformats.org/officeDocument/2006/relationships/hyperlink" Id="rId383"/>
    <Relationship TargetMode="External" Target="https://resh.edu.ru/subject/9/7/" Type="http://schemas.openxmlformats.org/officeDocument/2006/relationships/hyperlink" Id="rId384"/>
    <Relationship TargetMode="External" Target="https://www.gto.ru/" Type="http://schemas.openxmlformats.org/officeDocument/2006/relationships/hyperlink" Id="rId385"/>
    <Relationship TargetMode="External" Target="https://resh.edu.ru/subject/9/7/" Type="http://schemas.openxmlformats.org/officeDocument/2006/relationships/hyperlink" Id="rId386"/>
    <Relationship TargetMode="External" Target="https://www.gto.ru/" Type="http://schemas.openxmlformats.org/officeDocument/2006/relationships/hyperlink" Id="rId387"/>
    <Relationship TargetMode="External" Target="https://resh.edu.ru/subject/9/7/" Type="http://schemas.openxmlformats.org/officeDocument/2006/relationships/hyperlink" Id="rId388"/>
    <Relationship TargetMode="External" Target="https://www.gto.ru/" Type="http://schemas.openxmlformats.org/officeDocument/2006/relationships/hyperlink" Id="rId389"/>
    <Relationship TargetMode="External" Target="https://resh.edu.ru/subject/9/7/" Type="http://schemas.openxmlformats.org/officeDocument/2006/relationships/hyperlink" Id="rId390"/>
    <Relationship TargetMode="External" Target="https://www.gto.ru/" Type="http://schemas.openxmlformats.org/officeDocument/2006/relationships/hyperlink" Id="rId391"/>
    <Relationship TargetMode="External" Target="https://resh.edu.ru/subject/9/7/" Type="http://schemas.openxmlformats.org/officeDocument/2006/relationships/hyperlink" Id="rId392"/>
    <Relationship TargetMode="External" Target="https://www.gto.ru/" Type="http://schemas.openxmlformats.org/officeDocument/2006/relationships/hyperlink" Id="rId393"/>
    <Relationship TargetMode="External" Target="https://resh.edu.ru/subject/9/7/" Type="http://schemas.openxmlformats.org/officeDocument/2006/relationships/hyperlink" Id="rId394"/>
    <Relationship TargetMode="External" Target="https://www.gto.ru/" Type="http://schemas.openxmlformats.org/officeDocument/2006/relationships/hyperlink" Id="rId395"/>
    <Relationship TargetMode="External" Target="https://resh.edu.ru/subject/9/7/" Type="http://schemas.openxmlformats.org/officeDocument/2006/relationships/hyperlink" Id="rId396"/>
    <Relationship TargetMode="External" Target="https://www.gto.ru/" Type="http://schemas.openxmlformats.org/officeDocument/2006/relationships/hyperlink" Id="rId397"/>
    <Relationship TargetMode="External" Target="https://resh.edu.ru/subject/9/7/" Type="http://schemas.openxmlformats.org/officeDocument/2006/relationships/hyperlink" Id="rId398"/>
    <Relationship TargetMode="External" Target="https://www.gto.ru/" Type="http://schemas.openxmlformats.org/officeDocument/2006/relationships/hyperlink" Id="rId399"/>
    <Relationship TargetMode="External" Target="https://resh.edu.ru/subject/9/7/" Type="http://schemas.openxmlformats.org/officeDocument/2006/relationships/hyperlink" Id="rId400"/>
    <Relationship TargetMode="External" Target="https://www.gto.ru/" Type="http://schemas.openxmlformats.org/officeDocument/2006/relationships/hyperlink" Id="rId401"/>
    <Relationship TargetMode="External" Target="https://resh.edu.ru/subject/9/7/" Type="http://schemas.openxmlformats.org/officeDocument/2006/relationships/hyperlink" Id="rId402"/>
    <Relationship TargetMode="External" Target="https://www.gto.ru/" Type="http://schemas.openxmlformats.org/officeDocument/2006/relationships/hyperlink" Id="rId403"/>
    <Relationship TargetMode="External" Target="https://resh.edu.ru/subject/9/7/" Type="http://schemas.openxmlformats.org/officeDocument/2006/relationships/hyperlink" Id="rId404"/>
    <Relationship TargetMode="External" Target="https://www.gto.ru/" Type="http://schemas.openxmlformats.org/officeDocument/2006/relationships/hyperlink" Id="rId405"/>
    <Relationship TargetMode="External" Target="https://resh.edu.ru/subject/9/7/" Type="http://schemas.openxmlformats.org/officeDocument/2006/relationships/hyperlink" Id="rId406"/>
    <Relationship TargetMode="External" Target="https://www.gto.ru/" Type="http://schemas.openxmlformats.org/officeDocument/2006/relationships/hyperlink" Id="rId407"/>
    <Relationship TargetMode="External" Target="https://resh.edu.ru/subject/9/7/" Type="http://schemas.openxmlformats.org/officeDocument/2006/relationships/hyperlink" Id="rId408"/>
    <Relationship TargetMode="External" Target="https://www.gto.ru/" Type="http://schemas.openxmlformats.org/officeDocument/2006/relationships/hyperlink" Id="rId409"/>
    <Relationship TargetMode="External" Target="https://resh.edu.ru/subject/9/7/" Type="http://schemas.openxmlformats.org/officeDocument/2006/relationships/hyperlink" Id="rId410"/>
    <Relationship TargetMode="External" Target="https://www.gto.ru/" Type="http://schemas.openxmlformats.org/officeDocument/2006/relationships/hyperlink" Id="rId411"/>
    <Relationship TargetMode="External" Target="https://resh.edu.ru/subject/9/7/" Type="http://schemas.openxmlformats.org/officeDocument/2006/relationships/hyperlink" Id="rId412"/>
    <Relationship TargetMode="External" Target="https://www.gto.ru/" Type="http://schemas.openxmlformats.org/officeDocument/2006/relationships/hyperlink" Id="rId413"/>
    <Relationship TargetMode="External" Target="https://resh.edu.ru/subject/9/7/" Type="http://schemas.openxmlformats.org/officeDocument/2006/relationships/hyperlink" Id="rId414"/>
    <Relationship TargetMode="External" Target="https://www.gto.ru/" Type="http://schemas.openxmlformats.org/officeDocument/2006/relationships/hyperlink" Id="rId415"/>
    <Relationship TargetMode="External" Target="https://resh.edu.ru/subject/9/7/" Type="http://schemas.openxmlformats.org/officeDocument/2006/relationships/hyperlink" Id="rId416"/>
    <Relationship TargetMode="External" Target="https://www.gto.ru/" Type="http://schemas.openxmlformats.org/officeDocument/2006/relationships/hyperlink" Id="rId417"/>
    <Relationship TargetMode="External" Target="https://resh.edu.ru/subject/9/7/" Type="http://schemas.openxmlformats.org/officeDocument/2006/relationships/hyperlink" Id="rId418"/>
    <Relationship TargetMode="External" Target="https://www.gto.ru/" Type="http://schemas.openxmlformats.org/officeDocument/2006/relationships/hyperlink" Id="rId419"/>
    <Relationship TargetMode="External" Target="https://resh.edu.ru/subject/9/7/" Type="http://schemas.openxmlformats.org/officeDocument/2006/relationships/hyperlink" Id="rId420"/>
    <Relationship TargetMode="External" Target="https://www.gto.ru/" Type="http://schemas.openxmlformats.org/officeDocument/2006/relationships/hyperlink" Id="rId421"/>
    <Relationship TargetMode="External" Target="https://resh.edu.ru/subject/9/7/" Type="http://schemas.openxmlformats.org/officeDocument/2006/relationships/hyperlink" Id="rId422"/>
    <Relationship TargetMode="External" Target="https://www.gto.ru/" Type="http://schemas.openxmlformats.org/officeDocument/2006/relationships/hyperlink" Id="rId423"/>
    <Relationship TargetMode="External" Target="https://resh.edu.ru/subject/9/7/" Type="http://schemas.openxmlformats.org/officeDocument/2006/relationships/hyperlink" Id="rId424"/>
    <Relationship TargetMode="External" Target="https://www.gto.ru/" Type="http://schemas.openxmlformats.org/officeDocument/2006/relationships/hyperlink" Id="rId425"/>
    <Relationship TargetMode="External" Target="https://resh.edu.ru/subject/9/7/" Type="http://schemas.openxmlformats.org/officeDocument/2006/relationships/hyperlink" Id="rId426"/>
    <Relationship TargetMode="External" Target="https://www.gto.ru/" Type="http://schemas.openxmlformats.org/officeDocument/2006/relationships/hyperlink" Id="rId427"/>
    <Relationship TargetMode="External" Target="https://resh.edu.ru/subject/9/7/" Type="http://schemas.openxmlformats.org/officeDocument/2006/relationships/hyperlink" Id="rId428"/>
    <Relationship TargetMode="External" Target="https://www.gto.ru/" Type="http://schemas.openxmlformats.org/officeDocument/2006/relationships/hyperlink" Id="rId429"/>
    <Relationship TargetMode="External" Target="https://resh.edu.ru/subject/9/7/" Type="http://schemas.openxmlformats.org/officeDocument/2006/relationships/hyperlink" Id="rId430"/>
    <Relationship TargetMode="External" Target="https://www.gto.ru/" Type="http://schemas.openxmlformats.org/officeDocument/2006/relationships/hyperlink" Id="rId431"/>
    <Relationship TargetMode="External" Target="https://resh.edu.ru/subject/9/7/" Type="http://schemas.openxmlformats.org/officeDocument/2006/relationships/hyperlink" Id="rId432"/>
    <Relationship TargetMode="External" Target="https://www.gto.ru/" Type="http://schemas.openxmlformats.org/officeDocument/2006/relationships/hyperlink" Id="rId433"/>
    <Relationship TargetMode="External" Target="https://resh.edu.ru/subject/9/7/" Type="http://schemas.openxmlformats.org/officeDocument/2006/relationships/hyperlink" Id="rId434"/>
    <Relationship TargetMode="External" Target="https://www.gto.ru/" Type="http://schemas.openxmlformats.org/officeDocument/2006/relationships/hyperlink" Id="rId435"/>
    <Relationship TargetMode="External" Target="https://resh.edu.ru/subject/9/7/" Type="http://schemas.openxmlformats.org/officeDocument/2006/relationships/hyperlink" Id="rId436"/>
    <Relationship TargetMode="External" Target="https://www.gto.ru/" Type="http://schemas.openxmlformats.org/officeDocument/2006/relationships/hyperlink" Id="rId437"/>
    <Relationship TargetMode="External" Target="https://resh.edu.ru/subject/9/7/" Type="http://schemas.openxmlformats.org/officeDocument/2006/relationships/hyperlink" Id="rId438"/>
    <Relationship TargetMode="External" Target="https://www.gto.ru/" Type="http://schemas.openxmlformats.org/officeDocument/2006/relationships/hyperlink" Id="rId439"/>
    <Relationship TargetMode="External" Target="https://resh.edu.ru/subject/lesson/1517/start/" Type="http://schemas.openxmlformats.org/officeDocument/2006/relationships/hyperlink" Id="rId440"/>
    <Relationship TargetMode="External" Target="https://resh.edu.ru/subject/9/8/" Type="http://schemas.openxmlformats.org/officeDocument/2006/relationships/hyperlink" Id="rId441"/>
    <Relationship TargetMode="External" Target="https://resh.edu.ru/subject/lesson/1517/start/" Type="http://schemas.openxmlformats.org/officeDocument/2006/relationships/hyperlink" Id="rId442"/>
    <Relationship TargetMode="External" Target="https://resh.edu.ru/subject/9/8/" Type="http://schemas.openxmlformats.org/officeDocument/2006/relationships/hyperlink" Id="rId443"/>
    <Relationship TargetMode="External" Target="https://resh.edu.ru/subject/lesson/1517/start/" Type="http://schemas.openxmlformats.org/officeDocument/2006/relationships/hyperlink" Id="rId444"/>
    <Relationship TargetMode="External" Target="https://resh.edu.ru/subject/9/8/" Type="http://schemas.openxmlformats.org/officeDocument/2006/relationships/hyperlink" Id="rId445"/>
    <Relationship TargetMode="External" Target="https://resh.edu.ru/subject/lesson/3223/start/" Type="http://schemas.openxmlformats.org/officeDocument/2006/relationships/hyperlink" Id="rId446"/>
    <Relationship TargetMode="External" Target="https://resh.edu.ru/subject/9/8/" Type="http://schemas.openxmlformats.org/officeDocument/2006/relationships/hyperlink" Id="rId447"/>
    <Relationship TargetMode="External" Target="https://resh.edu.ru/subject/lesson/3223/start/" Type="http://schemas.openxmlformats.org/officeDocument/2006/relationships/hyperlink" Id="rId448"/>
    <Relationship TargetMode="External" Target="https://resh.edu.ru/subject/9/8/" Type="http://schemas.openxmlformats.org/officeDocument/2006/relationships/hyperlink" Id="rId449"/>
    <Relationship TargetMode="External" Target="https://resh.edu.ru/subject/lesson/3223/start/" Type="http://schemas.openxmlformats.org/officeDocument/2006/relationships/hyperlink" Id="rId450"/>
    <Relationship TargetMode="External" Target="https://resh.edu.ru/subject/9/8/" Type="http://schemas.openxmlformats.org/officeDocument/2006/relationships/hyperlink" Id="rId451"/>
    <Relationship TargetMode="External" Target="https://resh.edu.ru/subject/lesson/3223/start/" Type="http://schemas.openxmlformats.org/officeDocument/2006/relationships/hyperlink" Id="rId452"/>
    <Relationship TargetMode="External" Target="https://resh.edu.ru/subject/9/8/" Type="http://schemas.openxmlformats.org/officeDocument/2006/relationships/hyperlink" Id="rId453"/>
    <Relationship TargetMode="External" Target="https://resh.edu.ru/subject/lesson/3223/start/" Type="http://schemas.openxmlformats.org/officeDocument/2006/relationships/hyperlink" Id="rId454"/>
    <Relationship TargetMode="External" Target="https://resh.edu.ru/subject/9/8/" Type="http://schemas.openxmlformats.org/officeDocument/2006/relationships/hyperlink" Id="rId455"/>
    <Relationship TargetMode="External" Target="https://resh.edu.ru/subject/lesson/3224/start/" Type="http://schemas.openxmlformats.org/officeDocument/2006/relationships/hyperlink" Id="rId456"/>
    <Relationship TargetMode="External" Target="https://resh.edu.ru/subject/9/8/" Type="http://schemas.openxmlformats.org/officeDocument/2006/relationships/hyperlink" Id="rId457"/>
    <Relationship TargetMode="External" Target="https://resh.edu.ru/subject/lesson/3224/start/" Type="http://schemas.openxmlformats.org/officeDocument/2006/relationships/hyperlink" Id="rId458"/>
    <Relationship TargetMode="External" Target="https://resh.edu.ru/subject/9/8/" Type="http://schemas.openxmlformats.org/officeDocument/2006/relationships/hyperlink" Id="rId459"/>
    <Relationship TargetMode="External" Target="https://resh.edu.ru/subject/lesson/3224/start/" Type="http://schemas.openxmlformats.org/officeDocument/2006/relationships/hyperlink" Id="rId460"/>
    <Relationship TargetMode="External" Target="https://resh.edu.ru/subject/9/8/" Type="http://schemas.openxmlformats.org/officeDocument/2006/relationships/hyperlink" Id="rId461"/>
    <Relationship TargetMode="External" Target="https://resh.edu.ru/subject/lesson/3219/start/" Type="http://schemas.openxmlformats.org/officeDocument/2006/relationships/hyperlink" Id="rId462"/>
    <Relationship TargetMode="External" Target="https://resh.edu.ru/subject/9/8/" Type="http://schemas.openxmlformats.org/officeDocument/2006/relationships/hyperlink" Id="rId463"/>
    <Relationship TargetMode="External" Target="https://resh.edu.ru/subject/lesson/3219/start/" Type="http://schemas.openxmlformats.org/officeDocument/2006/relationships/hyperlink" Id="rId464"/>
    <Relationship TargetMode="External" Target="https://resh.edu.ru/subject/9/8/" Type="http://schemas.openxmlformats.org/officeDocument/2006/relationships/hyperlink" Id="rId465"/>
    <Relationship TargetMode="External" Target="https://resh.edu.ru/subject/lesson/3219/start/" Type="http://schemas.openxmlformats.org/officeDocument/2006/relationships/hyperlink" Id="rId466"/>
    <Relationship TargetMode="External" Target="https://resh.edu.ru/subject/9/8/" Type="http://schemas.openxmlformats.org/officeDocument/2006/relationships/hyperlink" Id="rId467"/>
    <Relationship TargetMode="External" Target="https://resh.edu.ru/subject/lesson/3219/start/" Type="http://schemas.openxmlformats.org/officeDocument/2006/relationships/hyperlink" Id="rId468"/>
    <Relationship TargetMode="External" Target="https://resh.edu.ru/subject/9/8/" Type="http://schemas.openxmlformats.org/officeDocument/2006/relationships/hyperlink" Id="rId469"/>
    <Relationship TargetMode="External" Target="https://resh.edu.ru/subject/lesson/3219/start/" Type="http://schemas.openxmlformats.org/officeDocument/2006/relationships/hyperlink" Id="rId470"/>
    <Relationship TargetMode="External" Target="https://resh.edu.ru/subject/9/8/" Type="http://schemas.openxmlformats.org/officeDocument/2006/relationships/hyperlink" Id="rId471"/>
    <Relationship TargetMode="External" Target="https://resh.edu.ru/subject/lesson/3219/start/" Type="http://schemas.openxmlformats.org/officeDocument/2006/relationships/hyperlink" Id="rId472"/>
    <Relationship TargetMode="External" Target="https://resh.edu.ru/subject/9/8/" Type="http://schemas.openxmlformats.org/officeDocument/2006/relationships/hyperlink" Id="rId473"/>
    <Relationship TargetMode="External" Target="https://resh.edu.ru/subject/lesson/3219/start/" Type="http://schemas.openxmlformats.org/officeDocument/2006/relationships/hyperlink" Id="rId474"/>
    <Relationship TargetMode="External" Target="https://resh.edu.ru/subject/9/8/" Type="http://schemas.openxmlformats.org/officeDocument/2006/relationships/hyperlink" Id="rId475"/>
    <Relationship TargetMode="External" Target="https://resh.edu.ru/subject/lesson/3219/start/" Type="http://schemas.openxmlformats.org/officeDocument/2006/relationships/hyperlink" Id="rId476"/>
    <Relationship TargetMode="External" Target="https://resh.edu.ru/subject/9/8/" Type="http://schemas.openxmlformats.org/officeDocument/2006/relationships/hyperlink" Id="rId477"/>
    <Relationship TargetMode="External" Target="https://resh.edu.ru/subject/lesson/3211/start/" Type="http://schemas.openxmlformats.org/officeDocument/2006/relationships/hyperlink" Id="rId478"/>
    <Relationship TargetMode="External" Target="https://resh.edu.ru/subject/9/8/" Type="http://schemas.openxmlformats.org/officeDocument/2006/relationships/hyperlink" Id="rId479"/>
    <Relationship TargetMode="External" Target="https://resh.edu.ru/subject/lesson/3211/start/" Type="http://schemas.openxmlformats.org/officeDocument/2006/relationships/hyperlink" Id="rId480"/>
    <Relationship TargetMode="External" Target="https://resh.edu.ru/subject/9/8/" Type="http://schemas.openxmlformats.org/officeDocument/2006/relationships/hyperlink" Id="rId481"/>
    <Relationship TargetMode="External" Target="https://resh.edu.ru/subject/lesson/3211/start/" Type="http://schemas.openxmlformats.org/officeDocument/2006/relationships/hyperlink" Id="rId482"/>
    <Relationship TargetMode="External" Target="https://resh.edu.ru/subject/9/8/" Type="http://schemas.openxmlformats.org/officeDocument/2006/relationships/hyperlink" Id="rId483"/>
    <Relationship TargetMode="External" Target="https://resh.edu.ru/subject/lesson/3211/start/" Type="http://schemas.openxmlformats.org/officeDocument/2006/relationships/hyperlink" Id="rId484"/>
    <Relationship TargetMode="External" Target="https://resh.edu.ru/subject/9/8/" Type="http://schemas.openxmlformats.org/officeDocument/2006/relationships/hyperlink" Id="rId485"/>
    <Relationship TargetMode="External" Target="https://resh.edu.ru/subject/lesson/3211/start/" Type="http://schemas.openxmlformats.org/officeDocument/2006/relationships/hyperlink" Id="rId486"/>
    <Relationship TargetMode="External" Target="https://resh.edu.ru/subject/9/8/" Type="http://schemas.openxmlformats.org/officeDocument/2006/relationships/hyperlink" Id="rId487"/>
    <Relationship TargetMode="External" Target="https://resh.edu.ru/subject/lesson/3211/start/" Type="http://schemas.openxmlformats.org/officeDocument/2006/relationships/hyperlink" Id="rId488"/>
    <Relationship TargetMode="External" Target="https://resh.edu.ru/subject/9/8/" Type="http://schemas.openxmlformats.org/officeDocument/2006/relationships/hyperlink" Id="rId489"/>
    <Relationship TargetMode="External" Target="https://resh.edu.ru/subject/lesson/3211/start/" Type="http://schemas.openxmlformats.org/officeDocument/2006/relationships/hyperlink" Id="rId490"/>
    <Relationship TargetMode="External" Target="https://resh.edu.ru/subject/9/8/" Type="http://schemas.openxmlformats.org/officeDocument/2006/relationships/hyperlink" Id="rId491"/>
    <Relationship TargetMode="External" Target="https://resh.edu.ru/subject/lesson/3211/start/" Type="http://schemas.openxmlformats.org/officeDocument/2006/relationships/hyperlink" Id="rId492"/>
    <Relationship TargetMode="External" Target="https://resh.edu.ru/subject/9/8/" Type="http://schemas.openxmlformats.org/officeDocument/2006/relationships/hyperlink" Id="rId493"/>
    <Relationship TargetMode="External" Target="https://resh.edu.ru/subject/lesson/3211/start/" Type="http://schemas.openxmlformats.org/officeDocument/2006/relationships/hyperlink" Id="rId494"/>
    <Relationship TargetMode="External" Target="https://resh.edu.ru/subject/9/8/" Type="http://schemas.openxmlformats.org/officeDocument/2006/relationships/hyperlink" Id="rId495"/>
    <Relationship TargetMode="External" Target="https://resh.edu.ru/subject/lesson/3211/start/" Type="http://schemas.openxmlformats.org/officeDocument/2006/relationships/hyperlink" Id="rId496"/>
    <Relationship TargetMode="External" Target="https://resh.edu.ru/subject/9/8/" Type="http://schemas.openxmlformats.org/officeDocument/2006/relationships/hyperlink" Id="rId497"/>
    <Relationship TargetMode="External" Target="https://resh.edu.ru/subject/lesson/3211/start/" Type="http://schemas.openxmlformats.org/officeDocument/2006/relationships/hyperlink" Id="rId498"/>
    <Relationship TargetMode="External" Target="https://resh.edu.ru/subject/9/8/" Type="http://schemas.openxmlformats.org/officeDocument/2006/relationships/hyperlink" Id="rId499"/>
    <Relationship TargetMode="External" Target="https://resh.edu.ru/subject/lesson/3211/start/" Type="http://schemas.openxmlformats.org/officeDocument/2006/relationships/hyperlink" Id="rId500"/>
    <Relationship TargetMode="External" Target="https://resh.edu.ru/subject/9/8/" Type="http://schemas.openxmlformats.org/officeDocument/2006/relationships/hyperlink" Id="rId501"/>
    <Relationship TargetMode="External" Target="https://resh.edu.ru/subject/lesson/3211/start/" Type="http://schemas.openxmlformats.org/officeDocument/2006/relationships/hyperlink" Id="rId502"/>
    <Relationship TargetMode="External" Target="https://resh.edu.ru/subject/9/8/" Type="http://schemas.openxmlformats.org/officeDocument/2006/relationships/hyperlink" Id="rId503"/>
    <Relationship TargetMode="External" Target="https://resh.edu.ru/subject/lesson/3211/start/" Type="http://schemas.openxmlformats.org/officeDocument/2006/relationships/hyperlink" Id="rId504"/>
    <Relationship TargetMode="External" Target="https://resh.edu.ru/subject/9/8/" Type="http://schemas.openxmlformats.org/officeDocument/2006/relationships/hyperlink" Id="rId505"/>
    <Relationship TargetMode="External" Target="https://resh.edu.ru/subject/lesson/3211/start/" Type="http://schemas.openxmlformats.org/officeDocument/2006/relationships/hyperlink" Id="rId506"/>
    <Relationship TargetMode="External" Target="https://resh.edu.ru/subject/9/8/" Type="http://schemas.openxmlformats.org/officeDocument/2006/relationships/hyperlink" Id="rId507"/>
    <Relationship TargetMode="External" Target="https://resh.edu.ru/subject/lesson/3211/start/" Type="http://schemas.openxmlformats.org/officeDocument/2006/relationships/hyperlink" Id="rId508"/>
    <Relationship TargetMode="External" Target="https://resh.edu.ru/subject/9/8/" Type="http://schemas.openxmlformats.org/officeDocument/2006/relationships/hyperlink" Id="rId509"/>
    <Relationship TargetMode="External" Target="https://resh.edu.ru/subject/lesson/3211/start/" Type="http://schemas.openxmlformats.org/officeDocument/2006/relationships/hyperlink" Id="rId510"/>
    <Relationship TargetMode="External" Target="https://resh.edu.ru/subject/9/8/" Type="http://schemas.openxmlformats.org/officeDocument/2006/relationships/hyperlink" Id="rId511"/>
    <Relationship TargetMode="External" Target="https://resh.edu.ru/subject/lesson/3211/start/" Type="http://schemas.openxmlformats.org/officeDocument/2006/relationships/hyperlink" Id="rId512"/>
    <Relationship TargetMode="External" Target="https://resh.edu.ru/subject/9/8/" Type="http://schemas.openxmlformats.org/officeDocument/2006/relationships/hyperlink" Id="rId513"/>
    <Relationship TargetMode="External" Target="https://resh.edu.ru/subject/lesson/3211/start/" Type="http://schemas.openxmlformats.org/officeDocument/2006/relationships/hyperlink" Id="rId514"/>
    <Relationship TargetMode="External" Target="https://resh.edu.ru/subject/9/8/" Type="http://schemas.openxmlformats.org/officeDocument/2006/relationships/hyperlink" Id="rId515"/>
    <Relationship TargetMode="External" Target="https://resh.edu.ru/subject/lesson/3211/start/" Type="http://schemas.openxmlformats.org/officeDocument/2006/relationships/hyperlink" Id="rId516"/>
    <Relationship TargetMode="External" Target="https://resh.edu.ru/subject/9/8/" Type="http://schemas.openxmlformats.org/officeDocument/2006/relationships/hyperlink" Id="rId517"/>
    <Relationship TargetMode="External" Target="https://resh.edu.ru/subject/9/8/" Type="http://schemas.openxmlformats.org/officeDocument/2006/relationships/hyperlink" Id="rId518"/>
    <Relationship TargetMode="External" Target="https://resh.edu.ru/subject/9/8/" Type="http://schemas.openxmlformats.org/officeDocument/2006/relationships/hyperlink" Id="rId519"/>
    <Relationship TargetMode="External" Target="https://resh.edu.ru/subject/9/8/" Type="http://schemas.openxmlformats.org/officeDocument/2006/relationships/hyperlink" Id="rId520"/>
    <Relationship TargetMode="External" Target="https://resh.edu.ru/subject/9/8/" Type="http://schemas.openxmlformats.org/officeDocument/2006/relationships/hyperlink" Id="rId521"/>
    <Relationship TargetMode="External" Target="https://resh.edu.ru/subject/9/8/" Type="http://schemas.openxmlformats.org/officeDocument/2006/relationships/hyperlink" Id="rId522"/>
    <Relationship TargetMode="External" Target="https://resh.edu.ru/subject/9/8/" Type="http://schemas.openxmlformats.org/officeDocument/2006/relationships/hyperlink" Id="rId523"/>
    <Relationship TargetMode="External" Target="https://resh.edu.ru/subject/9/8/" Type="http://schemas.openxmlformats.org/officeDocument/2006/relationships/hyperlink" Id="rId524"/>
    <Relationship TargetMode="External" Target="https://resh.edu.ru/subject/lesson/3464/start/" Type="http://schemas.openxmlformats.org/officeDocument/2006/relationships/hyperlink" Id="rId525"/>
    <Relationship TargetMode="External" Target="https://resh.edu.ru/subject/9/8/" Type="http://schemas.openxmlformats.org/officeDocument/2006/relationships/hyperlink" Id="rId526"/>
    <Relationship TargetMode="External" Target="https://resh.edu.ru/subject/lesson/3464/start/" Type="http://schemas.openxmlformats.org/officeDocument/2006/relationships/hyperlink" Id="rId527"/>
    <Relationship TargetMode="External" Target="https://resh.edu.ru/subject/9/8/" Type="http://schemas.openxmlformats.org/officeDocument/2006/relationships/hyperlink" Id="rId528"/>
    <Relationship TargetMode="External" Target="https://resh.edu.ru/subject/lesson/3464/start/" Type="http://schemas.openxmlformats.org/officeDocument/2006/relationships/hyperlink" Id="rId529"/>
    <Relationship TargetMode="External" Target="https://resh.edu.ru/subject/9/8/" Type="http://schemas.openxmlformats.org/officeDocument/2006/relationships/hyperlink" Id="rId530"/>
    <Relationship TargetMode="External" Target="https://resh.edu.ru/subject/lesson/3464/start/" Type="http://schemas.openxmlformats.org/officeDocument/2006/relationships/hyperlink" Id="rId531"/>
    <Relationship TargetMode="External" Target="https://resh.edu.ru/subject/9/8/" Type="http://schemas.openxmlformats.org/officeDocument/2006/relationships/hyperlink" Id="rId532"/>
    <Relationship TargetMode="External" Target="https://resh.edu.ru/subject/lesson/3464/start/" Type="http://schemas.openxmlformats.org/officeDocument/2006/relationships/hyperlink" Id="rId533"/>
    <Relationship TargetMode="External" Target="https://resh.edu.ru/subject/9/8/" Type="http://schemas.openxmlformats.org/officeDocument/2006/relationships/hyperlink" Id="rId534"/>
    <Relationship TargetMode="External" Target="https://resh.edu.ru/subject/lesson/3464/start/" Type="http://schemas.openxmlformats.org/officeDocument/2006/relationships/hyperlink" Id="rId535"/>
    <Relationship TargetMode="External" Target="https://resh.edu.ru/subject/9/8/" Type="http://schemas.openxmlformats.org/officeDocument/2006/relationships/hyperlink" Id="rId536"/>
    <Relationship TargetMode="External" Target="https://resh.edu.ru/subject/lesson/3464/start/" Type="http://schemas.openxmlformats.org/officeDocument/2006/relationships/hyperlink" Id="rId537"/>
    <Relationship TargetMode="External" Target="https://resh.edu.ru/subject/9/8/" Type="http://schemas.openxmlformats.org/officeDocument/2006/relationships/hyperlink" Id="rId538"/>
    <Relationship TargetMode="External" Target="https://resh.edu.ru/subject/lesson/3464/start/" Type="http://schemas.openxmlformats.org/officeDocument/2006/relationships/hyperlink" Id="rId539"/>
    <Relationship TargetMode="External" Target="https://resh.edu.ru/subject/9/8/" Type="http://schemas.openxmlformats.org/officeDocument/2006/relationships/hyperlink" Id="rId540"/>
    <Relationship TargetMode="External" Target="https://resh.edu.ru/subject/lesson/3464/start/" Type="http://schemas.openxmlformats.org/officeDocument/2006/relationships/hyperlink" Id="rId541"/>
    <Relationship TargetMode="External" Target="https://resh.edu.ru/subject/9/8/" Type="http://schemas.openxmlformats.org/officeDocument/2006/relationships/hyperlink" Id="rId542"/>
    <Relationship TargetMode="External" Target="https://resh.edu.ru/subject/lesson/3464/start/" Type="http://schemas.openxmlformats.org/officeDocument/2006/relationships/hyperlink" Id="rId543"/>
    <Relationship TargetMode="External" Target="https://resh.edu.ru/subject/9/8/" Type="http://schemas.openxmlformats.org/officeDocument/2006/relationships/hyperlink" Id="rId544"/>
    <Relationship TargetMode="External" Target="https://resh.edu.ru/subject/lesson/3464/start/" Type="http://schemas.openxmlformats.org/officeDocument/2006/relationships/hyperlink" Id="rId545"/>
    <Relationship TargetMode="External" Target="https://resh.edu.ru/subject/9/8/" Type="http://schemas.openxmlformats.org/officeDocument/2006/relationships/hyperlink" Id="rId546"/>
    <Relationship TargetMode="External" Target="https://resh.edu.ru/subject/lesson/3464/start/" Type="http://schemas.openxmlformats.org/officeDocument/2006/relationships/hyperlink" Id="rId547"/>
    <Relationship TargetMode="External" Target="https://resh.edu.ru/subject/9/8/" Type="http://schemas.openxmlformats.org/officeDocument/2006/relationships/hyperlink" Id="rId548"/>
    <Relationship TargetMode="External" Target="https://resh.edu.ru/subject/lesson/3464/start/" Type="http://schemas.openxmlformats.org/officeDocument/2006/relationships/hyperlink" Id="rId549"/>
    <Relationship TargetMode="External" Target="https://resh.edu.ru/subject/9/8/" Type="http://schemas.openxmlformats.org/officeDocument/2006/relationships/hyperlink" Id="rId550"/>
    <Relationship TargetMode="External" Target="https://resh.edu.ru/subject/lesson/3464/start/" Type="http://schemas.openxmlformats.org/officeDocument/2006/relationships/hyperlink" Id="rId551"/>
    <Relationship TargetMode="External" Target="https://resh.edu.ru/subject/9/8/" Type="http://schemas.openxmlformats.org/officeDocument/2006/relationships/hyperlink" Id="rId552"/>
    <Relationship TargetMode="External" Target="https://resh.edu.ru/subject/lesson/3464/start/" Type="http://schemas.openxmlformats.org/officeDocument/2006/relationships/hyperlink" Id="rId553"/>
    <Relationship TargetMode="External" Target="https://resh.edu.ru/subject/9/8/" Type="http://schemas.openxmlformats.org/officeDocument/2006/relationships/hyperlink" Id="rId554"/>
    <Relationship TargetMode="External" Target="https://resh.edu.ru/subject/lesson/3464/start/" Type="http://schemas.openxmlformats.org/officeDocument/2006/relationships/hyperlink" Id="rId555"/>
    <Relationship TargetMode="External" Target="https://resh.edu.ru/subject/9/8/" Type="http://schemas.openxmlformats.org/officeDocument/2006/relationships/hyperlink" Id="rId556"/>
    <Relationship TargetMode="External" Target="https://resh.edu.ru/subject/lesson/3464/start/" Type="http://schemas.openxmlformats.org/officeDocument/2006/relationships/hyperlink" Id="rId557"/>
    <Relationship TargetMode="External" Target="https://resh.edu.ru/subject/9/8/" Type="http://schemas.openxmlformats.org/officeDocument/2006/relationships/hyperlink" Id="rId558"/>
    <Relationship TargetMode="External" Target="https://resh.edu.ru/subject/lesson/3464/start/" Type="http://schemas.openxmlformats.org/officeDocument/2006/relationships/hyperlink" Id="rId559"/>
    <Relationship TargetMode="External" Target="https://resh.edu.ru/subject/9/8/" Type="http://schemas.openxmlformats.org/officeDocument/2006/relationships/hyperlink" Id="rId560"/>
    <Relationship TargetMode="External" Target="https://resh.edu.ru/subject/lesson/3464/start/" Type="http://schemas.openxmlformats.org/officeDocument/2006/relationships/hyperlink" Id="rId561"/>
    <Relationship TargetMode="External" Target="https://resh.edu.ru/subject/9/8/" Type="http://schemas.openxmlformats.org/officeDocument/2006/relationships/hyperlink" Id="rId562"/>
    <Relationship TargetMode="External" Target="https://resh.edu.ru/subject/lesson/3464/start/" Type="http://schemas.openxmlformats.org/officeDocument/2006/relationships/hyperlink" Id="rId563"/>
    <Relationship TargetMode="External" Target="https://resh.edu.ru/subject/9/8/" Type="http://schemas.openxmlformats.org/officeDocument/2006/relationships/hyperlink" Id="rId564"/>
    <Relationship TargetMode="External" Target="https://resh.edu.ru/subject/lesson/3216/start/" Type="http://schemas.openxmlformats.org/officeDocument/2006/relationships/hyperlink" Id="rId565"/>
    <Relationship TargetMode="External" Target="https://resh.edu.ru/subject/9/8/" Type="http://schemas.openxmlformats.org/officeDocument/2006/relationships/hyperlink" Id="rId566"/>
    <Relationship TargetMode="External" Target="https://resh.edu.ru/subject/lesson/3216/start/" Type="http://schemas.openxmlformats.org/officeDocument/2006/relationships/hyperlink" Id="rId567"/>
    <Relationship TargetMode="External" Target="https://resh.edu.ru/subject/9/8/" Type="http://schemas.openxmlformats.org/officeDocument/2006/relationships/hyperlink" Id="rId568"/>
    <Relationship TargetMode="External" Target="https://resh.edu.ru/subject/lesson/3216/start/" Type="http://schemas.openxmlformats.org/officeDocument/2006/relationships/hyperlink" Id="rId569"/>
    <Relationship TargetMode="External" Target="https://resh.edu.ru/subject/9/8/" Type="http://schemas.openxmlformats.org/officeDocument/2006/relationships/hyperlink" Id="rId570"/>
    <Relationship TargetMode="External" Target="https://resh.edu.ru/subject/lesson/3216/start/" Type="http://schemas.openxmlformats.org/officeDocument/2006/relationships/hyperlink" Id="rId571"/>
    <Relationship TargetMode="External" Target="https://resh.edu.ru/subject/9/8/" Type="http://schemas.openxmlformats.org/officeDocument/2006/relationships/hyperlink" Id="rId572"/>
    <Relationship TargetMode="External" Target="https://resh.edu.ru/subject/lesson/3216/start/" Type="http://schemas.openxmlformats.org/officeDocument/2006/relationships/hyperlink" Id="rId573"/>
    <Relationship TargetMode="External" Target="https://resh.edu.ru/subject/9/8/" Type="http://schemas.openxmlformats.org/officeDocument/2006/relationships/hyperlink" Id="rId574"/>
    <Relationship TargetMode="External" Target="https://resh.edu.ru/subject/lesson/3216/start/" Type="http://schemas.openxmlformats.org/officeDocument/2006/relationships/hyperlink" Id="rId575"/>
    <Relationship TargetMode="External" Target="https://resh.edu.ru/subject/9/8/" Type="http://schemas.openxmlformats.org/officeDocument/2006/relationships/hyperlink" Id="rId576"/>
    <Relationship TargetMode="External" Target="https://gto.ru" Type="http://schemas.openxmlformats.org/officeDocument/2006/relationships/hyperlink" Id="rId577"/>
    <Relationship TargetMode="External" Target="https://resh.edu.ru/subject/9/8/" Type="http://schemas.openxmlformats.org/officeDocument/2006/relationships/hyperlink" Id="rId578"/>
    <Relationship TargetMode="External" Target="https://gto.ru" Type="http://schemas.openxmlformats.org/officeDocument/2006/relationships/hyperlink" Id="rId579"/>
    <Relationship TargetMode="External" Target="https://resh.edu.ru/subject/9/8/" Type="http://schemas.openxmlformats.org/officeDocument/2006/relationships/hyperlink" Id="rId580"/>
    <Relationship TargetMode="External" Target="https://gto.ru" Type="http://schemas.openxmlformats.org/officeDocument/2006/relationships/hyperlink" Id="rId581"/>
    <Relationship TargetMode="External" Target="https://resh.edu.ru/subject/9/8/" Type="http://schemas.openxmlformats.org/officeDocument/2006/relationships/hyperlink" Id="rId582"/>
    <Relationship TargetMode="External" Target="https://gto.ru" Type="http://schemas.openxmlformats.org/officeDocument/2006/relationships/hyperlink" Id="rId583"/>
    <Relationship TargetMode="External" Target="https://resh.edu.ru/subject/9/8/" Type="http://schemas.openxmlformats.org/officeDocument/2006/relationships/hyperlink" Id="rId584"/>
    <Relationship TargetMode="External" Target="https://gto.ru" Type="http://schemas.openxmlformats.org/officeDocument/2006/relationships/hyperlink" Id="rId585"/>
    <Relationship TargetMode="External" Target="https://resh.edu.ru/subject/9/8/" Type="http://schemas.openxmlformats.org/officeDocument/2006/relationships/hyperlink" Id="rId586"/>
    <Relationship TargetMode="External" Target="https://gto.ru" Type="http://schemas.openxmlformats.org/officeDocument/2006/relationships/hyperlink" Id="rId587"/>
    <Relationship TargetMode="External" Target="https://resh.edu.ru/subject/9/8/" Type="http://schemas.openxmlformats.org/officeDocument/2006/relationships/hyperlink" Id="rId588"/>
    <Relationship TargetMode="External" Target="https://gto.ru" Type="http://schemas.openxmlformats.org/officeDocument/2006/relationships/hyperlink" Id="rId589"/>
    <Relationship TargetMode="External" Target="https://resh.edu.ru/subject/9/8/" Type="http://schemas.openxmlformats.org/officeDocument/2006/relationships/hyperlink" Id="rId590"/>
    <Relationship TargetMode="External" Target="https://gto.ru" Type="http://schemas.openxmlformats.org/officeDocument/2006/relationships/hyperlink" Id="rId591"/>
    <Relationship TargetMode="External" Target="https://resh.edu.ru/subject/9/8/" Type="http://schemas.openxmlformats.org/officeDocument/2006/relationships/hyperlink" Id="rId592"/>
    <Relationship TargetMode="External" Target="https://gto.ru" Type="http://schemas.openxmlformats.org/officeDocument/2006/relationships/hyperlink" Id="rId593"/>
    <Relationship TargetMode="External" Target="https://resh.edu.ru/subject/9/8/" Type="http://schemas.openxmlformats.org/officeDocument/2006/relationships/hyperlink" Id="rId594"/>
    <Relationship TargetMode="External" Target="https://gto.ru" Type="http://schemas.openxmlformats.org/officeDocument/2006/relationships/hyperlink" Id="rId595"/>
    <Relationship TargetMode="External" Target="https://resh.edu.ru/subject/9/8/" Type="http://schemas.openxmlformats.org/officeDocument/2006/relationships/hyperlink" Id="rId596"/>
    <Relationship TargetMode="External" Target="https://gto.ru" Type="http://schemas.openxmlformats.org/officeDocument/2006/relationships/hyperlink" Id="rId597"/>
    <Relationship TargetMode="External" Target="https://resh.edu.ru/subject/9/8/" Type="http://schemas.openxmlformats.org/officeDocument/2006/relationships/hyperlink" Id="rId598"/>
    <Relationship TargetMode="External" Target="https://gto.ru" Type="http://schemas.openxmlformats.org/officeDocument/2006/relationships/hyperlink" Id="rId599"/>
    <Relationship TargetMode="External" Target="https://resh.edu.ru/subject/9/8/" Type="http://schemas.openxmlformats.org/officeDocument/2006/relationships/hyperlink" Id="rId600"/>
    <Relationship TargetMode="External" Target="https://gto.ru" Type="http://schemas.openxmlformats.org/officeDocument/2006/relationships/hyperlink" Id="rId601"/>
    <Relationship TargetMode="External" Target="https://resh.edu.ru/subject/9/8/" Type="http://schemas.openxmlformats.org/officeDocument/2006/relationships/hyperlink" Id="rId602"/>
    <Relationship TargetMode="External" Target="https://gto.ru" Type="http://schemas.openxmlformats.org/officeDocument/2006/relationships/hyperlink" Id="rId603"/>
    <Relationship TargetMode="External" Target="https://resh.edu.ru/subject/9/8/" Type="http://schemas.openxmlformats.org/officeDocument/2006/relationships/hyperlink" Id="rId604"/>
    <Relationship TargetMode="External" Target="https://gto.ru" Type="http://schemas.openxmlformats.org/officeDocument/2006/relationships/hyperlink" Id="rId605"/>
    <Relationship TargetMode="External" Target="https://resh.edu.ru/subject/9/8/" Type="http://schemas.openxmlformats.org/officeDocument/2006/relationships/hyperlink" Id="rId606"/>
    <Relationship TargetMode="External" Target="https://gto.ru" Type="http://schemas.openxmlformats.org/officeDocument/2006/relationships/hyperlink" Id="rId607"/>
    <Relationship TargetMode="External" Target="https://resh.edu.ru/subject/9/8/" Type="http://schemas.openxmlformats.org/officeDocument/2006/relationships/hyperlink" Id="rId608"/>
    <Relationship TargetMode="External" Target="https://gto.ru" Type="http://schemas.openxmlformats.org/officeDocument/2006/relationships/hyperlink" Id="rId609"/>
    <Relationship TargetMode="External" Target="https://resh.edu.ru/subject/9/8/" Type="http://schemas.openxmlformats.org/officeDocument/2006/relationships/hyperlink" Id="rId610"/>
    <Relationship TargetMode="External" Target="https://gto.ru" Type="http://schemas.openxmlformats.org/officeDocument/2006/relationships/hyperlink" Id="rId611"/>
    <Relationship TargetMode="External" Target="https://resh.edu.ru/subject/9/8/" Type="http://schemas.openxmlformats.org/officeDocument/2006/relationships/hyperlink" Id="rId612"/>
    <Relationship TargetMode="External" Target="https://gto.ru" Type="http://schemas.openxmlformats.org/officeDocument/2006/relationships/hyperlink" Id="rId613"/>
    <Relationship TargetMode="External" Target="https://resh.edu.ru/subject/9/8/" Type="http://schemas.openxmlformats.org/officeDocument/2006/relationships/hyperlink" Id="rId614"/>
    <Relationship TargetMode="External" Target="https://gto.ru" Type="http://schemas.openxmlformats.org/officeDocument/2006/relationships/hyperlink" Id="rId615"/>
    <Relationship TargetMode="External" Target="https://resh.edu.ru/subject/9/8/" Type="http://schemas.openxmlformats.org/officeDocument/2006/relationships/hyperlink" Id="rId616"/>
    <Relationship TargetMode="External" Target="https://gto.ru" Type="http://schemas.openxmlformats.org/officeDocument/2006/relationships/hyperlink" Id="rId617"/>
    <Relationship TargetMode="External" Target="https://resh.edu.ru/subject/9/8/" Type="http://schemas.openxmlformats.org/officeDocument/2006/relationships/hyperlink" Id="rId618"/>
    <Relationship TargetMode="External" Target="https://gto.ru" Type="http://schemas.openxmlformats.org/officeDocument/2006/relationships/hyperlink" Id="rId619"/>
    <Relationship TargetMode="External" Target="https://resh.edu.ru/subject/9/8/" Type="http://schemas.openxmlformats.org/officeDocument/2006/relationships/hyperlink" Id="rId620"/>
    <Relationship TargetMode="External" Target="https://gto.ru" Type="http://schemas.openxmlformats.org/officeDocument/2006/relationships/hyperlink" Id="rId621"/>
    <Relationship TargetMode="External" Target="https://resh.edu.ru/subject/9/8/" Type="http://schemas.openxmlformats.org/officeDocument/2006/relationships/hyperlink" Id="rId622"/>
    <Relationship TargetMode="External" Target="https://gto.ru" Type="http://schemas.openxmlformats.org/officeDocument/2006/relationships/hyperlink" Id="rId623"/>
    <Relationship TargetMode="External" Target="https://resh.edu.ru/subject/9/8/" Type="http://schemas.openxmlformats.org/officeDocument/2006/relationships/hyperlink" Id="rId624"/>
    <Relationship TargetMode="External" Target="https://gto.ru" Type="http://schemas.openxmlformats.org/officeDocument/2006/relationships/hyperlink" Id="rId625"/>
    <Relationship TargetMode="External" Target="https://resh.edu.ru/subject/9/8/" Type="http://schemas.openxmlformats.org/officeDocument/2006/relationships/hyperlink" Id="rId626"/>
    <Relationship TargetMode="External" Target="https://gto.ru" Type="http://schemas.openxmlformats.org/officeDocument/2006/relationships/hyperlink" Id="rId627"/>
    <Relationship TargetMode="External" Target="https://resh.edu.ru/subject/9/8/" Type="http://schemas.openxmlformats.org/officeDocument/2006/relationships/hyperlink" Id="rId628"/>
    <Relationship TargetMode="External" Target="https://gto.ru" Type="http://schemas.openxmlformats.org/officeDocument/2006/relationships/hyperlink" Id="rId629"/>
    <Relationship TargetMode="External" Target="https://resh.edu.ru/subject/9/8/" Type="http://schemas.openxmlformats.org/officeDocument/2006/relationships/hyperlink" Id="rId630"/>
    <Relationship TargetMode="External" Target="https://gto.ru" Type="http://schemas.openxmlformats.org/officeDocument/2006/relationships/hyperlink" Id="rId631"/>
    <Relationship TargetMode="External" Target="https://resh.edu.ru/subject/9/8/" Type="http://schemas.openxmlformats.org/officeDocument/2006/relationships/hyperlink" Id="rId632"/>
    <Relationship TargetMode="External" Target="https://gto.ru" Type="http://schemas.openxmlformats.org/officeDocument/2006/relationships/hyperlink" Id="rId633"/>
    <Relationship TargetMode="External" Target="https://resh.edu.ru/subject/9/8/" Type="http://schemas.openxmlformats.org/officeDocument/2006/relationships/hyperlink" Id="rId634"/>
    <Relationship TargetMode="External" Target="https://gto.ru" Type="http://schemas.openxmlformats.org/officeDocument/2006/relationships/hyperlink" Id="rId635"/>
    <Relationship TargetMode="External" Target="https://resh.edu.ru/subject/9/8/" Type="http://schemas.openxmlformats.org/officeDocument/2006/relationships/hyperlink" Id="rId636"/>
    <Relationship TargetMode="External" Target="https://resh.edu.ru/subject/lesson/2687/start/" Type="http://schemas.openxmlformats.org/officeDocument/2006/relationships/hyperlink" Id="rId637"/>
    <Relationship TargetMode="External" Target="https://resh.edu.ru/subject/9/9/" Type="http://schemas.openxmlformats.org/officeDocument/2006/relationships/hyperlink" Id="rId638"/>
    <Relationship TargetMode="External" Target="https://resh.edu.ru/subject/lesson/2687/start/" Type="http://schemas.openxmlformats.org/officeDocument/2006/relationships/hyperlink" Id="rId639"/>
    <Relationship TargetMode="External" Target="https://resh.edu.ru/subject/9/9/" Type="http://schemas.openxmlformats.org/officeDocument/2006/relationships/hyperlink" Id="rId640"/>
    <Relationship TargetMode="External" Target="https://resh.edu.ru/subject/lesson/2687/start/" Type="http://schemas.openxmlformats.org/officeDocument/2006/relationships/hyperlink" Id="rId641"/>
    <Relationship TargetMode="External" Target="https://resh.edu.ru/subject/9/9/" Type="http://schemas.openxmlformats.org/officeDocument/2006/relationships/hyperlink" Id="rId642"/>
    <Relationship TargetMode="External" Target="https://resh.edu.ru/subject/lesson/3241/start/" Type="http://schemas.openxmlformats.org/officeDocument/2006/relationships/hyperlink" Id="rId643"/>
    <Relationship TargetMode="External" Target="https://resh.edu.ru/subject/9/9/" Type="http://schemas.openxmlformats.org/officeDocument/2006/relationships/hyperlink" Id="rId644"/>
    <Relationship TargetMode="External" Target="https://resh.edu.ru/subject/lesson/3241/start/" Type="http://schemas.openxmlformats.org/officeDocument/2006/relationships/hyperlink" Id="rId645"/>
    <Relationship TargetMode="External" Target="https://resh.edu.ru/subject/9/9/" Type="http://schemas.openxmlformats.org/officeDocument/2006/relationships/hyperlink" Id="rId646"/>
    <Relationship TargetMode="External" Target="https://resh.edu.ru/subject/lesson/3241/start/" Type="http://schemas.openxmlformats.org/officeDocument/2006/relationships/hyperlink" Id="rId647"/>
    <Relationship TargetMode="External" Target="https://resh.edu.ru/subject/9/9/" Type="http://schemas.openxmlformats.org/officeDocument/2006/relationships/hyperlink" Id="rId648"/>
    <Relationship TargetMode="External" Target="https://resh.edu.ru/subject/lesson/3241/start/" Type="http://schemas.openxmlformats.org/officeDocument/2006/relationships/hyperlink" Id="rId649"/>
    <Relationship TargetMode="External" Target="https://resh.edu.ru/subject/9/9/" Type="http://schemas.openxmlformats.org/officeDocument/2006/relationships/hyperlink" Id="rId650"/>
    <Relationship TargetMode="External" Target="https://resh.edu.ru/subject/lesson/3241/start/" Type="http://schemas.openxmlformats.org/officeDocument/2006/relationships/hyperlink" Id="rId651"/>
    <Relationship TargetMode="External" Target="https://resh.edu.ru/subject/9/9/" Type="http://schemas.openxmlformats.org/officeDocument/2006/relationships/hyperlink" Id="rId652"/>
    <Relationship TargetMode="External" Target="https://resh.edu.ru/subject/lesson/3427/start/" Type="http://schemas.openxmlformats.org/officeDocument/2006/relationships/hyperlink" Id="rId653"/>
    <Relationship TargetMode="External" Target="https://resh.edu.ru/subject/9/9/" Type="http://schemas.openxmlformats.org/officeDocument/2006/relationships/hyperlink" Id="rId654"/>
    <Relationship TargetMode="External" Target="https://resh.edu.ru/subject/lesson/3427/start/" Type="http://schemas.openxmlformats.org/officeDocument/2006/relationships/hyperlink" Id="rId655"/>
    <Relationship TargetMode="External" Target="https://resh.edu.ru/subject/9/9/" Type="http://schemas.openxmlformats.org/officeDocument/2006/relationships/hyperlink" Id="rId656"/>
    <Relationship TargetMode="External" Target="https://resh.edu.ru/subject/lesson/3427/start/" Type="http://schemas.openxmlformats.org/officeDocument/2006/relationships/hyperlink" Id="rId657"/>
    <Relationship TargetMode="External" Target="https://resh.edu.ru/subject/9/9/" Type="http://schemas.openxmlformats.org/officeDocument/2006/relationships/hyperlink" Id="rId658"/>
    <Relationship TargetMode="External" Target="https://resh.edu.ru/subject/lesson/3239/start/" Type="http://schemas.openxmlformats.org/officeDocument/2006/relationships/hyperlink" Id="rId659"/>
    <Relationship TargetMode="External" Target="https://resh.edu.ru/subject/9/9/" Type="http://schemas.openxmlformats.org/officeDocument/2006/relationships/hyperlink" Id="rId660"/>
    <Relationship TargetMode="External" Target="https://resh.edu.ru/subject/lesson/3239/start/" Type="http://schemas.openxmlformats.org/officeDocument/2006/relationships/hyperlink" Id="rId661"/>
    <Relationship TargetMode="External" Target="https://resh.edu.ru/subject/9/9/" Type="http://schemas.openxmlformats.org/officeDocument/2006/relationships/hyperlink" Id="rId662"/>
    <Relationship TargetMode="External" Target="https://resh.edu.ru/subject/lesson/3239/start/" Type="http://schemas.openxmlformats.org/officeDocument/2006/relationships/hyperlink" Id="rId663"/>
    <Relationship TargetMode="External" Target="https://resh.edu.ru/subject/9/9/" Type="http://schemas.openxmlformats.org/officeDocument/2006/relationships/hyperlink" Id="rId664"/>
    <Relationship TargetMode="External" Target="https://resh.edu.ru/subject/lesson/3239/start/" Type="http://schemas.openxmlformats.org/officeDocument/2006/relationships/hyperlink" Id="rId665"/>
    <Relationship TargetMode="External" Target="https://resh.edu.ru/subject/9/9/" Type="http://schemas.openxmlformats.org/officeDocument/2006/relationships/hyperlink" Id="rId666"/>
    <Relationship TargetMode="External" Target="https://resh.edu.ru/subject/lesson/3239/start/" Type="http://schemas.openxmlformats.org/officeDocument/2006/relationships/hyperlink" Id="rId667"/>
    <Relationship TargetMode="External" Target="https://resh.edu.ru/subject/9/9/" Type="http://schemas.openxmlformats.org/officeDocument/2006/relationships/hyperlink" Id="rId668"/>
    <Relationship TargetMode="External" Target="https://resh.edu.ru/subject/lesson/3239/start/" Type="http://schemas.openxmlformats.org/officeDocument/2006/relationships/hyperlink" Id="rId669"/>
    <Relationship TargetMode="External" Target="https://resh.edu.ru/subject/9/9/" Type="http://schemas.openxmlformats.org/officeDocument/2006/relationships/hyperlink" Id="rId670"/>
    <Relationship TargetMode="External" Target="https://resh.edu.ru/subject/lesson/3239/start/" Type="http://schemas.openxmlformats.org/officeDocument/2006/relationships/hyperlink" Id="rId671"/>
    <Relationship TargetMode="External" Target="https://resh.edu.ru/subject/9/9/" Type="http://schemas.openxmlformats.org/officeDocument/2006/relationships/hyperlink" Id="rId672"/>
    <Relationship TargetMode="External" Target="https://resh.edu.ru/subject/lesson/3239/start/" Type="http://schemas.openxmlformats.org/officeDocument/2006/relationships/hyperlink" Id="rId673"/>
    <Relationship TargetMode="External" Target="https://resh.edu.ru/subject/9/9/" Type="http://schemas.openxmlformats.org/officeDocument/2006/relationships/hyperlink" Id="rId674"/>
    <Relationship TargetMode="External" Target="https://resh.edu.ru/subject/lesson/3239/start/" Type="http://schemas.openxmlformats.org/officeDocument/2006/relationships/hyperlink" Id="rId675"/>
    <Relationship TargetMode="External" Target="https://resh.edu.ru/subject/9/9/" Type="http://schemas.openxmlformats.org/officeDocument/2006/relationships/hyperlink" Id="rId676"/>
    <Relationship TargetMode="External" Target="https://resh.edu.ru/subject/lesson/3239/start/" Type="http://schemas.openxmlformats.org/officeDocument/2006/relationships/hyperlink" Id="rId677"/>
    <Relationship TargetMode="External" Target="https://resh.edu.ru/subject/9/9/" Type="http://schemas.openxmlformats.org/officeDocument/2006/relationships/hyperlink" Id="rId678"/>
    <Relationship TargetMode="External" Target="https://resh.edu.ru/subject/lesson/3422/start/" Type="http://schemas.openxmlformats.org/officeDocument/2006/relationships/hyperlink" Id="rId679"/>
    <Relationship TargetMode="External" Target="https://resh.edu.ru/subject/9/9/" Type="http://schemas.openxmlformats.org/officeDocument/2006/relationships/hyperlink" Id="rId680"/>
    <Relationship TargetMode="External" Target="https://resh.edu.ru/subject/lesson/3422/start/" Type="http://schemas.openxmlformats.org/officeDocument/2006/relationships/hyperlink" Id="rId681"/>
    <Relationship TargetMode="External" Target="https://resh.edu.ru/subject/9/9/" Type="http://schemas.openxmlformats.org/officeDocument/2006/relationships/hyperlink" Id="rId682"/>
    <Relationship TargetMode="External" Target="https://resh.edu.ru/subject/lesson/3422/start/" Type="http://schemas.openxmlformats.org/officeDocument/2006/relationships/hyperlink" Id="rId683"/>
    <Relationship TargetMode="External" Target="https://resh.edu.ru/subject/9/9/" Type="http://schemas.openxmlformats.org/officeDocument/2006/relationships/hyperlink" Id="rId684"/>
    <Relationship TargetMode="External" Target="https://resh.edu.ru/subject/lesson/3422/start/" Type="http://schemas.openxmlformats.org/officeDocument/2006/relationships/hyperlink" Id="rId685"/>
    <Relationship TargetMode="External" Target="https://resh.edu.ru/subject/9/9/" Type="http://schemas.openxmlformats.org/officeDocument/2006/relationships/hyperlink" Id="rId686"/>
    <Relationship TargetMode="External" Target="https://resh.edu.ru/subject/lesson/3422/start/" Type="http://schemas.openxmlformats.org/officeDocument/2006/relationships/hyperlink" Id="rId687"/>
    <Relationship TargetMode="External" Target="https://resh.edu.ru/subject/9/9/" Type="http://schemas.openxmlformats.org/officeDocument/2006/relationships/hyperlink" Id="rId688"/>
    <Relationship TargetMode="External" Target="https://resh.edu.ru/subject/lesson/3422/start/" Type="http://schemas.openxmlformats.org/officeDocument/2006/relationships/hyperlink" Id="rId689"/>
    <Relationship TargetMode="External" Target="https://resh.edu.ru/subject/9/9/" Type="http://schemas.openxmlformats.org/officeDocument/2006/relationships/hyperlink" Id="rId690"/>
    <Relationship TargetMode="External" Target="https://resh.edu.ru/subject/lesson/3422/start/" Type="http://schemas.openxmlformats.org/officeDocument/2006/relationships/hyperlink" Id="rId691"/>
    <Relationship TargetMode="External" Target="https://resh.edu.ru/subject/9/9/" Type="http://schemas.openxmlformats.org/officeDocument/2006/relationships/hyperlink" Id="rId692"/>
    <Relationship TargetMode="External" Target="https://resh.edu.ru/subject/lesson/3422/start/" Type="http://schemas.openxmlformats.org/officeDocument/2006/relationships/hyperlink" Id="rId693"/>
    <Relationship TargetMode="External" Target="https://resh.edu.ru/subject/9/9/" Type="http://schemas.openxmlformats.org/officeDocument/2006/relationships/hyperlink" Id="rId694"/>
    <Relationship TargetMode="External" Target="https://resh.edu.ru/subject/lesson/3422/start/" Type="http://schemas.openxmlformats.org/officeDocument/2006/relationships/hyperlink" Id="rId695"/>
    <Relationship TargetMode="External" Target="https://resh.edu.ru/subject/9/9/" Type="http://schemas.openxmlformats.org/officeDocument/2006/relationships/hyperlink" Id="rId696"/>
    <Relationship TargetMode="External" Target="https://resh.edu.ru/subject/lesson/3422/start/" Type="http://schemas.openxmlformats.org/officeDocument/2006/relationships/hyperlink" Id="rId697"/>
    <Relationship TargetMode="External" Target="https://resh.edu.ru/subject/9/9/" Type="http://schemas.openxmlformats.org/officeDocument/2006/relationships/hyperlink" Id="rId698"/>
    <Relationship TargetMode="External" Target="https://resh.edu.ru/subject/lesson/3422/start/" Type="http://schemas.openxmlformats.org/officeDocument/2006/relationships/hyperlink" Id="rId699"/>
    <Relationship TargetMode="External" Target="https://resh.edu.ru/subject/9/9/" Type="http://schemas.openxmlformats.org/officeDocument/2006/relationships/hyperlink" Id="rId700"/>
    <Relationship TargetMode="External" Target="https://resh.edu.ru/subject/lesson/3422/start/" Type="http://schemas.openxmlformats.org/officeDocument/2006/relationships/hyperlink" Id="rId701"/>
    <Relationship TargetMode="External" Target="https://resh.edu.ru/subject/9/9/" Type="http://schemas.openxmlformats.org/officeDocument/2006/relationships/hyperlink" Id="rId702"/>
    <Relationship TargetMode="External" Target="https://resh.edu.ru/subject/9/9/" Type="http://schemas.openxmlformats.org/officeDocument/2006/relationships/hyperlink" Id="rId703"/>
    <Relationship TargetMode="External" Target="https://resh.edu.ru/subject/9/9/" Type="http://schemas.openxmlformats.org/officeDocument/2006/relationships/hyperlink" Id="rId704"/>
    <Relationship TargetMode="External" Target="https://resh.edu.ru/subject/9/9/" Type="http://schemas.openxmlformats.org/officeDocument/2006/relationships/hyperlink" Id="rId705"/>
    <Relationship TargetMode="External" Target="https://resh.edu.ru/subject/9/9/" Type="http://schemas.openxmlformats.org/officeDocument/2006/relationships/hyperlink" Id="rId706"/>
    <Relationship TargetMode="External" Target="https://resh.edu.ru/subject/9/9/" Type="http://schemas.openxmlformats.org/officeDocument/2006/relationships/hyperlink" Id="rId707"/>
    <Relationship TargetMode="External" Target="https://resh.edu.ru/subject/9/9/" Type="http://schemas.openxmlformats.org/officeDocument/2006/relationships/hyperlink" Id="rId708"/>
    <Relationship TargetMode="External" Target="https://resh.edu.ru/subject/9/9/" Type="http://schemas.openxmlformats.org/officeDocument/2006/relationships/hyperlink" Id="rId709"/>
    <Relationship TargetMode="External" Target="https://resh.edu.ru/subject/9/9/" Type="http://schemas.openxmlformats.org/officeDocument/2006/relationships/hyperlink" Id="rId710"/>
    <Relationship TargetMode="External" Target="https://resh.edu.ru/subject/9/9/" Type="http://schemas.openxmlformats.org/officeDocument/2006/relationships/hyperlink" Id="rId711"/>
    <Relationship TargetMode="External" Target="https://resh.edu.ru/subject/9/9/" Type="http://schemas.openxmlformats.org/officeDocument/2006/relationships/hyperlink" Id="rId712"/>
    <Relationship TargetMode="External" Target="https://resh.edu.ru/subject/lesson/3456/start/" Type="http://schemas.openxmlformats.org/officeDocument/2006/relationships/hyperlink" Id="rId713"/>
    <Relationship TargetMode="External" Target="https://resh.edu.ru/subject/9/9/" Type="http://schemas.openxmlformats.org/officeDocument/2006/relationships/hyperlink" Id="rId714"/>
    <Relationship TargetMode="External" Target="https://resh.edu.ru/subject/lesson/3456/start/" Type="http://schemas.openxmlformats.org/officeDocument/2006/relationships/hyperlink" Id="rId715"/>
    <Relationship TargetMode="External" Target="https://resh.edu.ru/subject/9/9/" Type="http://schemas.openxmlformats.org/officeDocument/2006/relationships/hyperlink" Id="rId716"/>
    <Relationship TargetMode="External" Target="https://resh.edu.ru/subject/lesson/3456/start/" Type="http://schemas.openxmlformats.org/officeDocument/2006/relationships/hyperlink" Id="rId717"/>
    <Relationship TargetMode="External" Target="https://resh.edu.ru/subject/9/9/" Type="http://schemas.openxmlformats.org/officeDocument/2006/relationships/hyperlink" Id="rId718"/>
    <Relationship TargetMode="External" Target="https://resh.edu.ru/subject/lesson/3456/start/" Type="http://schemas.openxmlformats.org/officeDocument/2006/relationships/hyperlink" Id="rId719"/>
    <Relationship TargetMode="External" Target="https://resh.edu.ru/subject/9/9/" Type="http://schemas.openxmlformats.org/officeDocument/2006/relationships/hyperlink" Id="rId720"/>
    <Relationship TargetMode="External" Target="https://resh.edu.ru/subject/lesson/3456/start/" Type="http://schemas.openxmlformats.org/officeDocument/2006/relationships/hyperlink" Id="rId721"/>
    <Relationship TargetMode="External" Target="https://resh.edu.ru/subject/9/9/" Type="http://schemas.openxmlformats.org/officeDocument/2006/relationships/hyperlink" Id="rId722"/>
    <Relationship TargetMode="External" Target="https://resh.edu.ru/subject/lesson/3456/start/" Type="http://schemas.openxmlformats.org/officeDocument/2006/relationships/hyperlink" Id="rId723"/>
    <Relationship TargetMode="External" Target="https://resh.edu.ru/subject/9/9/" Type="http://schemas.openxmlformats.org/officeDocument/2006/relationships/hyperlink" Id="rId724"/>
    <Relationship TargetMode="External" Target="https://resh.edu.ru/subject/lesson/3456/start/" Type="http://schemas.openxmlformats.org/officeDocument/2006/relationships/hyperlink" Id="rId725"/>
    <Relationship TargetMode="External" Target="https://resh.edu.ru/subject/9/9/" Type="http://schemas.openxmlformats.org/officeDocument/2006/relationships/hyperlink" Id="rId726"/>
    <Relationship TargetMode="External" Target="https://resh.edu.ru/subject/lesson/3456/start/" Type="http://schemas.openxmlformats.org/officeDocument/2006/relationships/hyperlink" Id="rId727"/>
    <Relationship TargetMode="External" Target="https://resh.edu.ru/subject/9/9/" Type="http://schemas.openxmlformats.org/officeDocument/2006/relationships/hyperlink" Id="rId728"/>
    <Relationship TargetMode="External" Target="https://resh.edu.ru/subject/lesson/3456/start/" Type="http://schemas.openxmlformats.org/officeDocument/2006/relationships/hyperlink" Id="rId729"/>
    <Relationship TargetMode="External" Target="https://resh.edu.ru/subject/9/9/" Type="http://schemas.openxmlformats.org/officeDocument/2006/relationships/hyperlink" Id="rId730"/>
    <Relationship TargetMode="External" Target="https://resh.edu.ru/subject/9/9/" Type="http://schemas.openxmlformats.org/officeDocument/2006/relationships/hyperlink" Id="rId731"/>
    <Relationship TargetMode="External" Target="https://resh.edu.ru/subject/9/9/" Type="http://schemas.openxmlformats.org/officeDocument/2006/relationships/hyperlink" Id="rId732"/>
    <Relationship TargetMode="External" Target="https://resh.edu.ru/subject/9/9/" Type="http://schemas.openxmlformats.org/officeDocument/2006/relationships/hyperlink" Id="rId733"/>
    <Relationship TargetMode="External" Target="https://resh.edu.ru/subject/9/9/" Type="http://schemas.openxmlformats.org/officeDocument/2006/relationships/hyperlink" Id="rId734"/>
    <Relationship TargetMode="External" Target="https://resh.edu.ru/subject/9/9/" Type="http://schemas.openxmlformats.org/officeDocument/2006/relationships/hyperlink" Id="rId735"/>
    <Relationship TargetMode="External" Target="https://resh.edu.ru/subject/9/9/" Type="http://schemas.openxmlformats.org/officeDocument/2006/relationships/hyperlink" Id="rId736"/>
    <Relationship TargetMode="External" Target="https://resh.edu.ru/subject/9/9/" Type="http://schemas.openxmlformats.org/officeDocument/2006/relationships/hyperlink" Id="rId737"/>
    <Relationship TargetMode="External" Target="https://resh.edu.ru/subject/9/9/" Type="http://schemas.openxmlformats.org/officeDocument/2006/relationships/hyperlink" Id="rId738"/>
    <Relationship TargetMode="External" Target="https://resh.edu.ru/subject/9/9/" Type="http://schemas.openxmlformats.org/officeDocument/2006/relationships/hyperlink" Id="rId739"/>
    <Relationship TargetMode="External" Target="https://resh.edu.ru/subject/9/9/" Type="http://schemas.openxmlformats.org/officeDocument/2006/relationships/hyperlink" Id="rId740"/>
    <Relationship TargetMode="External" Target="https://resh.edu.ru/subject/lesson/3466/start/" Type="http://schemas.openxmlformats.org/officeDocument/2006/relationships/hyperlink" Id="rId741"/>
    <Relationship TargetMode="External" Target="https://resh.edu.ru/subject/9/9/" Type="http://schemas.openxmlformats.org/officeDocument/2006/relationships/hyperlink" Id="rId742"/>
    <Relationship TargetMode="External" Target="https://resh.edu.ru/subject/lesson/3466/start/" Type="http://schemas.openxmlformats.org/officeDocument/2006/relationships/hyperlink" Id="rId743"/>
    <Relationship TargetMode="External" Target="https://resh.edu.ru/subject/9/9/" Type="http://schemas.openxmlformats.org/officeDocument/2006/relationships/hyperlink" Id="rId744"/>
    <Relationship TargetMode="External" Target="https://resh.edu.ru/subject/lesson/3466/start/" Type="http://schemas.openxmlformats.org/officeDocument/2006/relationships/hyperlink" Id="rId745"/>
    <Relationship TargetMode="External" Target="https://resh.edu.ru/subject/9/9/" Type="http://schemas.openxmlformats.org/officeDocument/2006/relationships/hyperlink" Id="rId746"/>
    <Relationship TargetMode="External" Target="https://resh.edu.ru/subject/lesson/3466/start/" Type="http://schemas.openxmlformats.org/officeDocument/2006/relationships/hyperlink" Id="rId747"/>
    <Relationship TargetMode="External" Target="https://resh.edu.ru/subject/9/9/" Type="http://schemas.openxmlformats.org/officeDocument/2006/relationships/hyperlink" Id="rId748"/>
    <Relationship TargetMode="External" Target="https://resh.edu.ru/subject/lesson/3466/start/" Type="http://schemas.openxmlformats.org/officeDocument/2006/relationships/hyperlink" Id="rId749"/>
    <Relationship TargetMode="External" Target="https://resh.edu.ru/subject/9/9/" Type="http://schemas.openxmlformats.org/officeDocument/2006/relationships/hyperlink" Id="rId750"/>
    <Relationship TargetMode="External" Target="https://resh.edu.ru/subject/lesson/3466/start/" Type="http://schemas.openxmlformats.org/officeDocument/2006/relationships/hyperlink" Id="rId751"/>
    <Relationship TargetMode="External" Target="https://resh.edu.ru/subject/9/9/" Type="http://schemas.openxmlformats.org/officeDocument/2006/relationships/hyperlink" Id="rId752"/>
    <Relationship TargetMode="External" Target="https://resh.edu.ru/subject/lesson/3466/start/" Type="http://schemas.openxmlformats.org/officeDocument/2006/relationships/hyperlink" Id="rId753"/>
    <Relationship TargetMode="External" Target="https://resh.edu.ru/subject/9/9/" Type="http://schemas.openxmlformats.org/officeDocument/2006/relationships/hyperlink" Id="rId754"/>
    <Relationship TargetMode="External" Target="https://resh.edu.ru/subject/lesson/3466/start/" Type="http://schemas.openxmlformats.org/officeDocument/2006/relationships/hyperlink" Id="rId755"/>
    <Relationship TargetMode="External" Target="https://resh.edu.ru/subject/9/9/" Type="http://schemas.openxmlformats.org/officeDocument/2006/relationships/hyperlink" Id="rId756"/>
    <Relationship TargetMode="External" Target="https://resh.edu.ru/subject/lesson/3466/start/" Type="http://schemas.openxmlformats.org/officeDocument/2006/relationships/hyperlink" Id="rId757"/>
    <Relationship TargetMode="External" Target="https://resh.edu.ru/subject/9/9/" Type="http://schemas.openxmlformats.org/officeDocument/2006/relationships/hyperlink" Id="rId758"/>
    <Relationship TargetMode="External" Target="https://resh.edu.ru/subject/lesson/3466/start/" Type="http://schemas.openxmlformats.org/officeDocument/2006/relationships/hyperlink" Id="rId759"/>
    <Relationship TargetMode="External" Target="https://resh.edu.ru/subject/9/9/" Type="http://schemas.openxmlformats.org/officeDocument/2006/relationships/hyperlink" Id="rId760"/>
    <Relationship TargetMode="External" Target="https://gto.ru" Type="http://schemas.openxmlformats.org/officeDocument/2006/relationships/hyperlink" Id="rId761"/>
    <Relationship TargetMode="External" Target="https://resh.edu.ru/subject/9/9/" Type="http://schemas.openxmlformats.org/officeDocument/2006/relationships/hyperlink" Id="rId762"/>
    <Relationship TargetMode="External" Target="https://gto.ru" Type="http://schemas.openxmlformats.org/officeDocument/2006/relationships/hyperlink" Id="rId763"/>
    <Relationship TargetMode="External" Target="https://resh.edu.ru/subject/9/9/" Type="http://schemas.openxmlformats.org/officeDocument/2006/relationships/hyperlink" Id="rId764"/>
    <Relationship TargetMode="External" Target="https://gto.ru" Type="http://schemas.openxmlformats.org/officeDocument/2006/relationships/hyperlink" Id="rId765"/>
    <Relationship TargetMode="External" Target="https://resh.edu.ru/subject/9/9/" Type="http://schemas.openxmlformats.org/officeDocument/2006/relationships/hyperlink" Id="rId766"/>
    <Relationship TargetMode="External" Target="https://gto.ru" Type="http://schemas.openxmlformats.org/officeDocument/2006/relationships/hyperlink" Id="rId767"/>
    <Relationship TargetMode="External" Target="https://resh.edu.ru/subject/9/9/" Type="http://schemas.openxmlformats.org/officeDocument/2006/relationships/hyperlink" Id="rId768"/>
    <Relationship TargetMode="External" Target="https://gto.ru" Type="http://schemas.openxmlformats.org/officeDocument/2006/relationships/hyperlink" Id="rId769"/>
    <Relationship TargetMode="External" Target="https://resh.edu.ru/subject/9/9/" Type="http://schemas.openxmlformats.org/officeDocument/2006/relationships/hyperlink" Id="rId770"/>
    <Relationship TargetMode="External" Target="https://gto.ru" Type="http://schemas.openxmlformats.org/officeDocument/2006/relationships/hyperlink" Id="rId771"/>
    <Relationship TargetMode="External" Target="https://resh.edu.ru/subject/9/9/" Type="http://schemas.openxmlformats.org/officeDocument/2006/relationships/hyperlink" Id="rId772"/>
    <Relationship TargetMode="External" Target="https://gto.ru" Type="http://schemas.openxmlformats.org/officeDocument/2006/relationships/hyperlink" Id="rId773"/>
    <Relationship TargetMode="External" Target="https://resh.edu.ru/subject/9/9/" Type="http://schemas.openxmlformats.org/officeDocument/2006/relationships/hyperlink" Id="rId774"/>
    <Relationship TargetMode="External" Target="https://gto.ru" Type="http://schemas.openxmlformats.org/officeDocument/2006/relationships/hyperlink" Id="rId775"/>
    <Relationship TargetMode="External" Target="https://resh.edu.ru/subject/9/9/" Type="http://schemas.openxmlformats.org/officeDocument/2006/relationships/hyperlink" Id="rId776"/>
    <Relationship TargetMode="External" Target="https://gto.ru" Type="http://schemas.openxmlformats.org/officeDocument/2006/relationships/hyperlink" Id="rId777"/>
    <Relationship TargetMode="External" Target="https://resh.edu.ru/subject/9/9/" Type="http://schemas.openxmlformats.org/officeDocument/2006/relationships/hyperlink" Id="rId778"/>
    <Relationship TargetMode="External" Target="https://gto.ru" Type="http://schemas.openxmlformats.org/officeDocument/2006/relationships/hyperlink" Id="rId779"/>
    <Relationship TargetMode="External" Target="https://resh.edu.ru/subject/9/9/" Type="http://schemas.openxmlformats.org/officeDocument/2006/relationships/hyperlink" Id="rId780"/>
    <Relationship TargetMode="External" Target="https://gto.ru" Type="http://schemas.openxmlformats.org/officeDocument/2006/relationships/hyperlink" Id="rId781"/>
    <Relationship TargetMode="External" Target="https://resh.edu.ru/subject/9/9/" Type="http://schemas.openxmlformats.org/officeDocument/2006/relationships/hyperlink" Id="rId782"/>
    <Relationship TargetMode="External" Target="https://gto.ru" Type="http://schemas.openxmlformats.org/officeDocument/2006/relationships/hyperlink" Id="rId783"/>
    <Relationship TargetMode="External" Target="https://resh.edu.ru/subject/9/9/" Type="http://schemas.openxmlformats.org/officeDocument/2006/relationships/hyperlink" Id="rId784"/>
    <Relationship TargetMode="External" Target="https://gto.ru" Type="http://schemas.openxmlformats.org/officeDocument/2006/relationships/hyperlink" Id="rId785"/>
    <Relationship TargetMode="External" Target="https://resh.edu.ru/subject/9/9/" Type="http://schemas.openxmlformats.org/officeDocument/2006/relationships/hyperlink" Id="rId786"/>
    <Relationship TargetMode="External" Target="https://gto.ru" Type="http://schemas.openxmlformats.org/officeDocument/2006/relationships/hyperlink" Id="rId787"/>
    <Relationship TargetMode="External" Target="https://resh.edu.ru/subject/9/9/" Type="http://schemas.openxmlformats.org/officeDocument/2006/relationships/hyperlink" Id="rId788"/>
    <Relationship TargetMode="External" Target="https://gto.ru" Type="http://schemas.openxmlformats.org/officeDocument/2006/relationships/hyperlink" Id="rId789"/>
    <Relationship TargetMode="External" Target="https://resh.edu.ru/subject/9/9/" Type="http://schemas.openxmlformats.org/officeDocument/2006/relationships/hyperlink" Id="rId790"/>
    <Relationship TargetMode="External" Target="https://gto.ru" Type="http://schemas.openxmlformats.org/officeDocument/2006/relationships/hyperlink" Id="rId791"/>
    <Relationship TargetMode="External" Target="https://resh.edu.ru/subject/9/9/" Type="http://schemas.openxmlformats.org/officeDocument/2006/relationships/hyperlink" Id="rId792"/>
    <Relationship TargetMode="External" Target="https://gto.ru" Type="http://schemas.openxmlformats.org/officeDocument/2006/relationships/hyperlink" Id="rId793"/>
    <Relationship TargetMode="External" Target="https://resh.edu.ru/subject/9/9/" Type="http://schemas.openxmlformats.org/officeDocument/2006/relationships/hyperlink" Id="rId794"/>
    <Relationship TargetMode="External" Target="https://gto.ru" Type="http://schemas.openxmlformats.org/officeDocument/2006/relationships/hyperlink" Id="rId795"/>
    <Relationship TargetMode="External" Target="https://resh.edu.ru/subject/9/9/" Type="http://schemas.openxmlformats.org/officeDocument/2006/relationships/hyperlink" Id="rId796"/>
    <Relationship TargetMode="External" Target="https://gto.ru" Type="http://schemas.openxmlformats.org/officeDocument/2006/relationships/hyperlink" Id="rId797"/>
    <Relationship TargetMode="External" Target="https://resh.edu.ru/subject/9/9/" Type="http://schemas.openxmlformats.org/officeDocument/2006/relationships/hyperlink" Id="rId798"/>
    <Relationship TargetMode="External" Target="https://gto.ru" Type="http://schemas.openxmlformats.org/officeDocument/2006/relationships/hyperlink" Id="rId799"/>
    <Relationship TargetMode="External" Target="https://resh.edu.ru/subject/9/9/" Type="http://schemas.openxmlformats.org/officeDocument/2006/relationships/hyperlink" Id="rId800"/>
    <Relationship TargetMode="External" Target="https://gto.ru" Type="http://schemas.openxmlformats.org/officeDocument/2006/relationships/hyperlink" Id="rId801"/>
    <Relationship TargetMode="External" Target="https://resh.edu.ru/subject/9/9/" Type="http://schemas.openxmlformats.org/officeDocument/2006/relationships/hyperlink" Id="rId802"/>
    <Relationship TargetMode="External" Target="https://gto.ru" Type="http://schemas.openxmlformats.org/officeDocument/2006/relationships/hyperlink" Id="rId803"/>
    <Relationship TargetMode="External" Target="https://resh.edu.ru/subject/9/9/" Type="http://schemas.openxmlformats.org/officeDocument/2006/relationships/hyperlink" Id="rId804"/>
    <Relationship TargetMode="External" Target="https://gto.ru" Type="http://schemas.openxmlformats.org/officeDocument/2006/relationships/hyperlink" Id="rId805"/>
    <Relationship TargetMode="External" Target="https://resh.edu.ru/subject/9/9/" Type="http://schemas.openxmlformats.org/officeDocument/2006/relationships/hyperlink" Id="rId806"/>
    <Relationship TargetMode="External" Target="https://gto.ru" Type="http://schemas.openxmlformats.org/officeDocument/2006/relationships/hyperlink" Id="rId807"/>
    <Relationship TargetMode="External" Target="https://resh.edu.ru/subject/9/9/" Type="http://schemas.openxmlformats.org/officeDocument/2006/relationships/hyperlink" Id="rId808"/>
    <Relationship TargetMode="External" Target="https://gto.ru" Type="http://schemas.openxmlformats.org/officeDocument/2006/relationships/hyperlink" Id="rId809"/>
    <Relationship TargetMode="External" Target="https://resh.edu.ru/subject/9/9/" Type="http://schemas.openxmlformats.org/officeDocument/2006/relationships/hyperlink" Id="rId810"/>
    <Relationship TargetMode="External" Target="https://gto.ru" Type="http://schemas.openxmlformats.org/officeDocument/2006/relationships/hyperlink" Id="rId811"/>
    <Relationship TargetMode="External" Target="https://resh.edu.ru/subject/9/9/" Type="http://schemas.openxmlformats.org/officeDocument/2006/relationships/hyperlink" Id="rId812"/>
    <Relationship TargetMode="External" Target="https://gto.ru" Type="http://schemas.openxmlformats.org/officeDocument/2006/relationships/hyperlink" Id="rId813"/>
    <Relationship TargetMode="External" Target="https://resh.edu.ru/subject/9/9/" Type="http://schemas.openxmlformats.org/officeDocument/2006/relationships/hyperlink" Id="rId814"/>
    <Relationship TargetMode="External" Target="https://gto.ru" Type="http://schemas.openxmlformats.org/officeDocument/2006/relationships/hyperlink" Id="rId815"/>
    <Relationship TargetMode="External" Target="https://resh.edu.ru/subject/9/9/" Type="http://schemas.openxmlformats.org/officeDocument/2006/relationships/hyperlink" Id="rId816"/>
    <Relationship TargetMode="External" Target="https://gto.ru" Type="http://schemas.openxmlformats.org/officeDocument/2006/relationships/hyperlink" Id="rId817"/>
    <Relationship TargetMode="External" Target="https://resh.edu.ru/subject/9/9/" Type="http://schemas.openxmlformats.org/officeDocument/2006/relationships/hyperlink" Id="rId818"/>
    <Relationship TargetMode="External" Target="https://gto.ru" Type="http://schemas.openxmlformats.org/officeDocument/2006/relationships/hyperlink" Id="rId819"/>
    <Relationship TargetMode="External" Target="https://resh.edu.ru/subject/9/9/" Type="http://schemas.openxmlformats.org/officeDocument/2006/relationships/hyperlink" Id="rId82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