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37517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Министерство образования Новгородской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Администрация Солецкого муниципального округа</w:t>
      </w:r>
      <w:bookmarkEnd w:id="2"/>
    </w:p>
    <w:p>
      <w:pPr>
        <w:spacing w:before="0" w:after="0" w:line="408"/>
        <w:ind w:left="120"/>
        <w:jc w:val="center"/>
      </w:pPr>
      <w:r>
        <w:rPr>
          <w:rFonts w:ascii="Times New Roman" w:hAnsi="Times New Roman"/>
          <w:b/>
          <w:i w:val="false"/>
          <w:color w:val="000000"/>
          <w:sz w:val="28"/>
        </w:rPr>
        <w:t>Муниципальное автономное общеобразовательное учреждение "Основная образовательная школа имени Смирнова Юрия Михайловича д. Горки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2206714)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Горки</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p>
    <w:p>
      <w:pPr>
        <w:spacing w:before="0" w:after="0"/>
        <w:ind w:left="120"/>
        <w:jc w:val="left"/>
      </w:pPr>
    </w:p>
    <w:bookmarkStart w:name="block-16375177" w:id="5"/>
    <w:p>
      <w:pPr>
        <w:sectPr>
          <w:pgSz w:w="11906" w:h="16383" w:orient="portrait"/>
        </w:sectPr>
      </w:pPr>
    </w:p>
    <w:bookmarkEnd w:id="5"/>
    <w:bookmarkEnd w:id="0"/>
    <w:bookmarkStart w:name="block-1637517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16375178" w:id="8"/>
    <w:p>
      <w:pPr>
        <w:sectPr>
          <w:pgSz w:w="11906" w:h="16383" w:orient="portrait"/>
        </w:sectPr>
      </w:pPr>
    </w:p>
    <w:bookmarkEnd w:id="8"/>
    <w:bookmarkEnd w:id="6"/>
    <w:bookmarkStart w:name="block-1637517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16375175" w:id="10"/>
    <w:p>
      <w:pPr>
        <w:sectPr>
          <w:pgSz w:w="11906" w:h="16383" w:orient="portrait"/>
        </w:sectPr>
      </w:pPr>
    </w:p>
    <w:bookmarkEnd w:id="10"/>
    <w:bookmarkEnd w:id="9"/>
    <w:bookmarkStart w:name="block-16375176"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16375176" w:id="13"/>
    <w:p>
      <w:pPr>
        <w:sectPr>
          <w:pgSz w:w="11906" w:h="16383" w:orient="portrait"/>
        </w:sectPr>
      </w:pPr>
    </w:p>
    <w:bookmarkEnd w:id="13"/>
    <w:bookmarkEnd w:id="11"/>
    <w:bookmarkStart w:name="block-16375179"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16375179" w:id="15"/>
    <w:p>
      <w:pPr>
        <w:sectPr>
          <w:pgSz w:w="16383" w:h="11906" w:orient="landscape"/>
        </w:sectPr>
      </w:pPr>
    </w:p>
    <w:bookmarkEnd w:id="15"/>
    <w:bookmarkEnd w:id="14"/>
    <w:bookmarkStart w:name="block-16375180"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2002" w:type="dxa"/>
            <w:tcBorders/>
            <w:tcMar>
              <w:top w:w="50" w:type="dxa"/>
              <w:left w:w="100" w:type="dxa"/>
            </w:tcMar>
            <w:vAlign w:val="center"/>
          </w:tcPr>
          <w:p>
            <w:pPr>
              <w:spacing w:before="0" w:after="0"/>
              <w:ind w:left="135"/>
              <w:jc w:val="left"/>
            </w:pPr>
          </w:p>
        </w:tc>
      </w:tr>
      <w:tr>
        <w:trPr>
          <w:trHeight w:val="16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2002" w:type="dxa"/>
            <w:tcBorders/>
            <w:tcMar>
              <w:top w:w="50" w:type="dxa"/>
              <w:left w:w="100" w:type="dxa"/>
            </w:tcMar>
            <w:vAlign w:val="center"/>
          </w:tcPr>
          <w:p>
            <w:pPr>
              <w:spacing w:before="0" w:after="0"/>
              <w:ind w:left="135"/>
              <w:jc w:val="left"/>
            </w:pPr>
          </w:p>
        </w:tc>
      </w:tr>
      <w:tr>
        <w:trPr>
          <w:trHeight w:val="11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2002" w:type="dxa"/>
            <w:tcBorders/>
            <w:tcMar>
              <w:top w:w="50" w:type="dxa"/>
              <w:left w:w="100" w:type="dxa"/>
            </w:tcMar>
            <w:vAlign w:val="center"/>
          </w:tcPr>
          <w:p>
            <w:pPr>
              <w:spacing w:before="0" w:after="0"/>
              <w:ind w:left="135"/>
              <w:jc w:val="left"/>
            </w:pPr>
          </w:p>
        </w:tc>
      </w:tr>
      <w:tr>
        <w:trPr>
          <w:trHeight w:val="19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5" w:type="dxa"/>
            <w:tcBorders/>
            <w:tcMar>
              <w:top w:w="50" w:type="dxa"/>
              <w:left w:w="100" w:type="dxa"/>
            </w:tcMar>
            <w:vAlign w:val="center"/>
          </w:tcPr>
          <w:p>
            <w:pPr>
              <w:spacing w:before="0" w:after="0"/>
              <w:ind w:left="135"/>
              <w:jc w:val="left"/>
            </w:pPr>
          </w:p>
        </w:tc>
      </w:tr>
      <w:tr>
        <w:trPr>
          <w:trHeight w:val="8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5" w:type="dxa"/>
            <w:tcBorders/>
            <w:tcMar>
              <w:top w:w="50" w:type="dxa"/>
              <w:left w:w="100" w:type="dxa"/>
            </w:tcMar>
            <w:vAlign w:val="center"/>
          </w:tcPr>
          <w:p>
            <w:pPr>
              <w:spacing w:before="0" w:after="0"/>
              <w:ind w:left="135"/>
              <w:jc w:val="left"/>
            </w:pPr>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5" w:type="dxa"/>
            <w:tcBorders/>
            <w:tcMar>
              <w:top w:w="50" w:type="dxa"/>
              <w:left w:w="100" w:type="dxa"/>
            </w:tcMar>
            <w:vAlign w:val="center"/>
          </w:tcPr>
          <w:p>
            <w:pPr>
              <w:spacing w:before="0" w:after="0"/>
              <w:ind w:left="135"/>
              <w:jc w:val="left"/>
            </w:pPr>
          </w:p>
        </w:tc>
      </w:tr>
      <w:tr>
        <w:trPr>
          <w:trHeight w:val="10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375180" w:id="17"/>
    <w:p>
      <w:pPr>
        <w:sectPr>
          <w:pgSz w:w="16383" w:h="11906" w:orient="landscape"/>
        </w:sectPr>
      </w:pPr>
    </w:p>
    <w:bookmarkEnd w:id="17"/>
    <w:bookmarkEnd w:id="16"/>
    <w:bookmarkStart w:name="block-16375181"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6375181"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