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3773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Солецкого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2206992)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Горки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6377399" w:id="5"/>
    <w:p>
      <w:pPr>
        <w:sectPr>
          <w:pgSz w:w="11906" w:h="16383" w:orient="portrait"/>
        </w:sectPr>
      </w:pPr>
    </w:p>
    <w:bookmarkEnd w:id="5"/>
    <w:bookmarkEnd w:id="0"/>
    <w:bookmarkStart w:name="block-1637740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16377400" w:id="8"/>
    <w:p>
      <w:pPr>
        <w:sectPr>
          <w:pgSz w:w="11906" w:h="16383" w:orient="portrait"/>
        </w:sectPr>
      </w:pPr>
    </w:p>
    <w:bookmarkEnd w:id="8"/>
    <w:bookmarkEnd w:id="6"/>
    <w:bookmarkStart w:name="block-1637740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6377401" w:id="10"/>
    <w:p>
      <w:pPr>
        <w:sectPr>
          <w:pgSz w:w="11906" w:h="16383" w:orient="portrait"/>
        </w:sectPr>
      </w:pPr>
    </w:p>
    <w:bookmarkEnd w:id="10"/>
    <w:bookmarkEnd w:id="9"/>
    <w:bookmarkStart w:name="block-1637740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6377402" w:id="12"/>
    <w:p>
      <w:pPr>
        <w:sectPr>
          <w:pgSz w:w="11906" w:h="16383" w:orient="portrait"/>
        </w:sectPr>
      </w:pPr>
    </w:p>
    <w:bookmarkEnd w:id="12"/>
    <w:bookmarkEnd w:id="11"/>
    <w:bookmarkStart w:name="block-1637740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77404" w:id="14"/>
    <w:p>
      <w:pPr>
        <w:sectPr>
          <w:pgSz w:w="16383" w:h="11906" w:orient="landscape"/>
        </w:sectPr>
      </w:pPr>
    </w:p>
    <w:bookmarkEnd w:id="14"/>
    <w:bookmarkEnd w:id="13"/>
    <w:bookmarkStart w:name="block-1637740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77405" w:id="16"/>
    <w:p>
      <w:pPr>
        <w:sectPr>
          <w:pgSz w:w="16383" w:h="11906" w:orient="landscape"/>
        </w:sectPr>
      </w:pPr>
    </w:p>
    <w:bookmarkEnd w:id="16"/>
    <w:bookmarkEnd w:id="15"/>
    <w:bookmarkStart w:name="block-1637740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6377403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