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35316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Солецкого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Муниципальное автономное общеобразовательное учреждение "Основная образовательная школа имени Смирнова Юрия Михайловича д. Горки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Михайлова Л.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753983)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Горки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5353166" w:id="5"/>
    <w:p>
      <w:pPr>
        <w:sectPr>
          <w:pgSz w:w="11906" w:h="16383" w:orient="portrait"/>
        </w:sectPr>
      </w:pPr>
    </w:p>
    <w:bookmarkEnd w:id="5"/>
    <w:bookmarkEnd w:id="0"/>
    <w:bookmarkStart w:name="block-535316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5353167" w:id="8"/>
    <w:p>
      <w:pPr>
        <w:sectPr>
          <w:pgSz w:w="11906" w:h="16383" w:orient="portrait"/>
        </w:sectPr>
      </w:pPr>
    </w:p>
    <w:bookmarkEnd w:id="8"/>
    <w:bookmarkEnd w:id="6"/>
    <w:bookmarkStart w:name="block-535316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5353168" w:id="19"/>
    <w:p>
      <w:pPr>
        <w:sectPr>
          <w:pgSz w:w="11906" w:h="16383" w:orient="portrait"/>
        </w:sectPr>
      </w:pPr>
    </w:p>
    <w:bookmarkEnd w:id="19"/>
    <w:bookmarkEnd w:id="9"/>
    <w:bookmarkStart w:name="block-5353169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5353169" w:id="28"/>
    <w:p>
      <w:pPr>
        <w:sectPr>
          <w:pgSz w:w="11906" w:h="16383" w:orient="portrait"/>
        </w:sectPr>
      </w:pPr>
    </w:p>
    <w:bookmarkEnd w:id="28"/>
    <w:bookmarkEnd w:id="20"/>
    <w:bookmarkStart w:name="block-5353165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353165" w:id="30"/>
    <w:p>
      <w:pPr>
        <w:sectPr>
          <w:pgSz w:w="16383" w:h="11906" w:orient="landscape"/>
        </w:sectPr>
      </w:pPr>
    </w:p>
    <w:bookmarkEnd w:id="30"/>
    <w:bookmarkEnd w:id="29"/>
    <w:bookmarkStart w:name="block-5353164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2880"/>
        <w:gridCol w:w="1140"/>
        <w:gridCol w:w="2129"/>
        <w:gridCol w:w="2275"/>
        <w:gridCol w:w="1751"/>
        <w:gridCol w:w="2770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6"/>
        <w:gridCol w:w="2800"/>
        <w:gridCol w:w="1154"/>
        <w:gridCol w:w="2145"/>
        <w:gridCol w:w="2290"/>
        <w:gridCol w:w="1763"/>
        <w:gridCol w:w="2786"/>
      </w:tblGrid>
      <w:tr>
        <w:trPr>
          <w:trHeight w:val="300" w:hRule="atLeast"/>
          <w:trHeight w:val="144" w:hRule="atLeast"/>
        </w:trPr>
        <w:tc>
          <w:tcPr>
            <w:tcW w:w="4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353164" w:id="32"/>
    <w:p>
      <w:pPr>
        <w:sectPr>
          <w:pgSz w:w="16383" w:h="11906" w:orient="landscape"/>
        </w:sectPr>
      </w:pPr>
    </w:p>
    <w:bookmarkEnd w:id="32"/>
    <w:bookmarkEnd w:id="31"/>
    <w:bookmarkStart w:name="block-5353170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353170" w:id="34"/>
    <w:p>
      <w:pPr>
        <w:sectPr>
          <w:pgSz w:w="11906" w:h="16383" w:orient="portrait"/>
        </w:sectPr>
      </w:pPr>
    </w:p>
    <w:bookmarkEnd w:id="34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