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727345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Новгородской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Солецкого муниципального округа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Муниципальное автономное общеобразовательное учреждение "Основная образовательная школа имени Смирнова Юрия Михайловича д. Горки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2321461)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Горки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17273457" w:id="5"/>
    <w:p>
      <w:pPr>
        <w:sectPr>
          <w:pgSz w:w="11906" w:h="16383" w:orient="portrait"/>
        </w:sectPr>
      </w:pPr>
    </w:p>
    <w:bookmarkEnd w:id="5"/>
    <w:bookmarkEnd w:id="0"/>
    <w:bookmarkStart w:name="block-1727345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17273456" w:id="8"/>
    <w:p>
      <w:pPr>
        <w:sectPr>
          <w:pgSz w:w="11906" w:h="16383" w:orient="portrait"/>
        </w:sectPr>
      </w:pPr>
    </w:p>
    <w:bookmarkEnd w:id="8"/>
    <w:bookmarkEnd w:id="6"/>
    <w:bookmarkStart w:name="block-1727345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17273451" w:id="10"/>
    <w:p>
      <w:pPr>
        <w:sectPr>
          <w:pgSz w:w="11906" w:h="16383" w:orient="portrait"/>
        </w:sectPr>
      </w:pPr>
    </w:p>
    <w:bookmarkEnd w:id="10"/>
    <w:bookmarkEnd w:id="9"/>
    <w:bookmarkStart w:name="block-17273452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17273452" w:id="13"/>
    <w:p>
      <w:pPr>
        <w:sectPr>
          <w:pgSz w:w="11906" w:h="16383" w:orient="portrait"/>
        </w:sectPr>
      </w:pPr>
    </w:p>
    <w:bookmarkEnd w:id="13"/>
    <w:bookmarkEnd w:id="11"/>
    <w:bookmarkStart w:name="block-17273453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73453" w:id="15"/>
    <w:p>
      <w:pPr>
        <w:sectPr>
          <w:pgSz w:w="16383" w:h="11906" w:orient="landscape"/>
        </w:sectPr>
      </w:pPr>
    </w:p>
    <w:bookmarkEnd w:id="15"/>
    <w:bookmarkEnd w:id="14"/>
    <w:bookmarkStart w:name="block-17273454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10"/>
        <w:gridCol w:w="3040"/>
        <w:gridCol w:w="1135"/>
        <w:gridCol w:w="2125"/>
        <w:gridCol w:w="2271"/>
        <w:gridCol w:w="1748"/>
        <w:gridCol w:w="2765"/>
      </w:tblGrid>
      <w:tr>
        <w:trPr>
          <w:trHeight w:val="300" w:hRule="atLeast"/>
          <w:trHeight w:val="144" w:hRule="atLeast"/>
        </w:trPr>
        <w:tc>
          <w:tcPr>
            <w:tcW w:w="3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73454" w:id="17"/>
    <w:p>
      <w:pPr>
        <w:sectPr>
          <w:pgSz w:w="16383" w:h="11906" w:orient="landscape"/>
        </w:sectPr>
      </w:pPr>
    </w:p>
    <w:bookmarkEnd w:id="17"/>
    <w:bookmarkEnd w:id="16"/>
    <w:bookmarkStart w:name="block-17273455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17273455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